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D39C27">
      <w:pPr>
        <w:pStyle w:val="2"/>
        <w:spacing w:before="230"/>
        <w:ind w:left="511" w:right="236"/>
        <w:jc w:val="center"/>
      </w:pPr>
      <w:r>
        <w:t>ДОГОВОР</w:t>
      </w:r>
    </w:p>
    <w:p w14:paraId="0017D5A6">
      <w:pPr>
        <w:spacing w:before="0"/>
        <w:ind w:left="514" w:right="236" w:firstLine="0"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образовании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образовательным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программам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дошкольного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образования</w:t>
      </w:r>
    </w:p>
    <w:p w14:paraId="11180A75">
      <w:pPr>
        <w:pStyle w:val="6"/>
        <w:ind w:left="0"/>
        <w:rPr>
          <w:b/>
        </w:rPr>
      </w:pPr>
    </w:p>
    <w:p w14:paraId="1FB84156">
      <w:pPr>
        <w:pStyle w:val="6"/>
        <w:tabs>
          <w:tab w:val="left" w:pos="1883"/>
          <w:tab w:val="left" w:pos="6261"/>
          <w:tab w:val="left" w:pos="6839"/>
          <w:tab w:val="left" w:pos="8732"/>
          <w:tab w:val="left" w:pos="9392"/>
        </w:tabs>
        <w:ind w:left="227"/>
        <w:jc w:val="center"/>
        <w:rPr>
          <w:sz w:val="16"/>
        </w:rPr>
      </w:pPr>
      <w:r>
        <w:rPr>
          <w:rFonts w:hint="default"/>
          <w:u w:val="single"/>
          <w:lang w:val="ru-RU"/>
        </w:rPr>
        <w:t>С.Верхопенье</w:t>
      </w:r>
      <w:r>
        <w:rPr>
          <w:u w:val="single"/>
        </w:rPr>
        <w:tab/>
      </w:r>
      <w:r>
        <w:tab/>
      </w: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14:paraId="7E62DE14">
      <w:pPr>
        <w:spacing w:before="90"/>
        <w:ind w:left="441" w:right="379" w:firstLine="427"/>
        <w:jc w:val="left"/>
        <w:rPr>
          <w:sz w:val="24"/>
        </w:rPr>
      </w:pPr>
      <w:r>
        <w:rPr>
          <w:b/>
          <w:sz w:val="24"/>
        </w:rPr>
        <w:t xml:space="preserve">Муниципальное бюджетное дошкольное образовательное учреждение </w:t>
      </w:r>
      <w:r>
        <w:rPr>
          <w:b/>
          <w:sz w:val="24"/>
          <w:lang w:val="ru-RU"/>
        </w:rPr>
        <w:t>д</w:t>
      </w:r>
      <w:r>
        <w:rPr>
          <w:b/>
          <w:sz w:val="24"/>
        </w:rPr>
        <w:t>етский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сад</w:t>
      </w:r>
      <w:r>
        <w:rPr>
          <w:rFonts w:hint="default"/>
          <w:b/>
          <w:sz w:val="24"/>
          <w:lang w:val="ru-RU"/>
        </w:rPr>
        <w:t xml:space="preserve"> общеразвивающего вида </w:t>
      </w:r>
      <w:r>
        <w:rPr>
          <w:b/>
          <w:sz w:val="24"/>
        </w:rPr>
        <w:t xml:space="preserve"> «Родничок» </w:t>
      </w:r>
      <w:r>
        <w:rPr>
          <w:b/>
          <w:sz w:val="24"/>
          <w:lang w:val="ru-RU"/>
        </w:rPr>
        <w:t>с</w:t>
      </w:r>
      <w:r>
        <w:rPr>
          <w:rFonts w:hint="default"/>
          <w:b/>
          <w:sz w:val="24"/>
          <w:lang w:val="ru-RU"/>
        </w:rPr>
        <w:t>.Верхопенье Ивнянский район Белгородская область</w:t>
      </w:r>
      <w:r>
        <w:rPr>
          <w:sz w:val="24"/>
        </w:rPr>
        <w:t>, осуществляющее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 деятельность (далее - ДОУ) на основании лицензии от "</w:t>
      </w:r>
      <w:r>
        <w:rPr>
          <w:rFonts w:hint="default"/>
          <w:sz w:val="24"/>
          <w:lang w:val="ru-RU"/>
        </w:rPr>
        <w:t>05</w:t>
      </w:r>
      <w:r>
        <w:rPr>
          <w:sz w:val="24"/>
        </w:rPr>
        <w:t xml:space="preserve">" </w:t>
      </w:r>
      <w:r>
        <w:rPr>
          <w:sz w:val="24"/>
          <w:lang w:val="ru-RU"/>
        </w:rPr>
        <w:t>февраля</w:t>
      </w:r>
      <w:r>
        <w:rPr>
          <w:spacing w:val="1"/>
          <w:sz w:val="24"/>
        </w:rPr>
        <w:t xml:space="preserve"> </w:t>
      </w:r>
      <w:r>
        <w:rPr>
          <w:sz w:val="24"/>
        </w:rPr>
        <w:t>201</w:t>
      </w:r>
      <w:r>
        <w:rPr>
          <w:rFonts w:hint="default"/>
          <w:sz w:val="24"/>
          <w:lang w:val="ru-RU"/>
        </w:rPr>
        <w:t>6</w:t>
      </w:r>
      <w:r>
        <w:rPr>
          <w:sz w:val="24"/>
        </w:rPr>
        <w:t>г. № 8</w:t>
      </w:r>
      <w:r>
        <w:rPr>
          <w:rFonts w:hint="default"/>
          <w:sz w:val="24"/>
          <w:lang w:val="ru-RU"/>
        </w:rPr>
        <w:t>118</w:t>
      </w:r>
      <w:r>
        <w:rPr>
          <w:sz w:val="24"/>
        </w:rPr>
        <w:t>, серия 31Л01 №000</w:t>
      </w:r>
      <w:r>
        <w:rPr>
          <w:rFonts w:hint="default"/>
          <w:sz w:val="24"/>
          <w:lang w:val="ru-RU"/>
        </w:rPr>
        <w:t>1896</w:t>
      </w:r>
      <w:r>
        <w:rPr>
          <w:sz w:val="24"/>
        </w:rPr>
        <w:t>, выданной Департаментом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Белгородской области, именуемое в дальнейшем "Исполнитель", в лице </w:t>
      </w:r>
      <w:r>
        <w:rPr>
          <w:b/>
          <w:sz w:val="24"/>
        </w:rPr>
        <w:t>заведующего</w:t>
      </w:r>
      <w:r>
        <w:rPr>
          <w:b/>
          <w:spacing w:val="1"/>
          <w:sz w:val="24"/>
        </w:rPr>
        <w:t xml:space="preserve"> </w:t>
      </w:r>
      <w:r>
        <w:rPr>
          <w:b/>
          <w:spacing w:val="1"/>
          <w:sz w:val="24"/>
          <w:lang w:val="ru-RU"/>
        </w:rPr>
        <w:t>Атановой</w:t>
      </w:r>
      <w:r>
        <w:rPr>
          <w:rFonts w:hint="default"/>
          <w:b/>
          <w:spacing w:val="1"/>
          <w:sz w:val="24"/>
          <w:lang w:val="ru-RU"/>
        </w:rPr>
        <w:t xml:space="preserve"> Аллы </w:t>
      </w:r>
      <w:r>
        <w:rPr>
          <w:b/>
          <w:sz w:val="24"/>
        </w:rPr>
        <w:t>Александровны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действующего 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основании Устава, и</w:t>
      </w:r>
    </w:p>
    <w:p w14:paraId="027D8872">
      <w:pPr>
        <w:pStyle w:val="6"/>
        <w:tabs>
          <w:tab w:val="left" w:pos="9441"/>
        </w:tabs>
        <w:ind w:right="480" w:hanging="1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57"/>
        </w:rPr>
        <w:t xml:space="preserve"> </w:t>
      </w:r>
      <w:r>
        <w:t>именуемый (ая) в дальнейшем "Заказчик", действующий(ая) в интересах</w:t>
      </w:r>
      <w:r>
        <w:rPr>
          <w:spacing w:val="1"/>
        </w:rPr>
        <w:t xml:space="preserve"> </w:t>
      </w:r>
      <w:r>
        <w:t>несовершеннолетнего</w:t>
      </w:r>
    </w:p>
    <w:p w14:paraId="3A60F3CC">
      <w:pPr>
        <w:pStyle w:val="6"/>
        <w:spacing w:before="9"/>
        <w:ind w:left="0"/>
        <w:rPr>
          <w:sz w:val="19"/>
        </w:rPr>
      </w:pPr>
      <w: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172085</wp:posOffset>
                </wp:positionV>
                <wp:extent cx="5943600" cy="1270"/>
                <wp:effectExtent l="0" t="0" r="0" b="0"/>
                <wp:wrapTopAndBottom/>
                <wp:docPr id="3" name="Поли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936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6092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85.05pt;margin-top:13.55pt;height:0.1pt;width:468pt;mso-position-horizontal-relative:page;mso-wrap-distance-bottom:0pt;mso-wrap-distance-top:0pt;z-index:-251656192;mso-width-relative:page;mso-height-relative:page;" filled="f" stroked="t" coordsize="9360,1" o:gfxdata="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FKnZMHUAAAACgEAAA8AAAAAAAAAAQAgAAAAIgAAAGRycy9kb3ducmV2LnhtbFBLAQIUABQAAAAI&#10;AIdO4kD03rUkKgIAAIgEAAAOAAAAAAAAAAEAIAAAACMBAABkcnMvZTJvRG9jLnhtbFBLBQYAAAAA&#10;BgAGAFkBAAC/BQAAAAA=&#10;" path="m0,0l9360,0e">
                <v:fill on="f" focussize="0,0"/>
                <v:stroke weight="0.479685039370079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 w14:paraId="33713050">
      <w:pPr>
        <w:pStyle w:val="6"/>
        <w:tabs>
          <w:tab w:val="left" w:pos="1401"/>
        </w:tabs>
        <w:spacing w:line="247" w:lineRule="exact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rFonts w:hint="default"/>
          <w:u w:val="single"/>
          <w:lang w:val="ru-RU"/>
        </w:rPr>
        <w:t>_______________________________________________________________________</w:t>
      </w:r>
      <w:r>
        <w:t>,</w:t>
      </w:r>
    </w:p>
    <w:p w14:paraId="6F6E3E64">
      <w:pPr>
        <w:spacing w:before="1"/>
        <w:ind w:left="3590" w:right="0" w:firstLine="0"/>
        <w:jc w:val="left"/>
        <w:rPr>
          <w:sz w:val="20"/>
        </w:rPr>
      </w:pPr>
      <w:r>
        <w:rPr>
          <w:sz w:val="20"/>
        </w:rPr>
        <w:t>(фамилия,</w:t>
      </w:r>
      <w:r>
        <w:rPr>
          <w:spacing w:val="-3"/>
          <w:sz w:val="20"/>
        </w:rPr>
        <w:t xml:space="preserve"> </w:t>
      </w:r>
      <w:r>
        <w:rPr>
          <w:sz w:val="20"/>
        </w:rPr>
        <w:t>имя,</w:t>
      </w:r>
      <w:r>
        <w:rPr>
          <w:spacing w:val="-3"/>
          <w:sz w:val="20"/>
        </w:rPr>
        <w:t xml:space="preserve"> </w:t>
      </w:r>
      <w:r>
        <w:rPr>
          <w:sz w:val="20"/>
        </w:rPr>
        <w:t>отчество,</w:t>
      </w:r>
      <w:r>
        <w:rPr>
          <w:spacing w:val="-3"/>
          <w:sz w:val="20"/>
        </w:rPr>
        <w:t xml:space="preserve"> </w:t>
      </w:r>
      <w:r>
        <w:rPr>
          <w:sz w:val="20"/>
        </w:rPr>
        <w:t>дата</w:t>
      </w:r>
      <w:r>
        <w:rPr>
          <w:spacing w:val="-4"/>
          <w:sz w:val="20"/>
        </w:rPr>
        <w:t xml:space="preserve"> </w:t>
      </w:r>
      <w:r>
        <w:rPr>
          <w:sz w:val="20"/>
        </w:rPr>
        <w:t>рождения)</w:t>
      </w:r>
    </w:p>
    <w:p w14:paraId="772DEB40">
      <w:pPr>
        <w:pStyle w:val="6"/>
        <w:tabs>
          <w:tab w:val="left" w:pos="5419"/>
          <w:tab w:val="left" w:pos="9074"/>
        </w:tabs>
        <w:spacing w:line="275" w:lineRule="exact"/>
      </w:pPr>
      <w:r>
        <w:t>проживающего</w:t>
      </w:r>
      <w:r>
        <w:tab/>
      </w:r>
      <w:r>
        <w:t>по</w:t>
      </w:r>
      <w:r>
        <w:tab/>
      </w:r>
      <w:r>
        <w:t>адресу:</w:t>
      </w:r>
    </w:p>
    <w:p w14:paraId="04040E6A">
      <w:pPr>
        <w:pStyle w:val="6"/>
        <w:tabs>
          <w:tab w:val="left" w:pos="7881"/>
        </w:tabs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rFonts w:hint="default"/>
          <w:u w:val="single"/>
          <w:lang w:val="ru-RU"/>
        </w:rPr>
        <w:t>______________</w:t>
      </w:r>
      <w:r>
        <w:t>,</w:t>
      </w:r>
    </w:p>
    <w:p w14:paraId="0B94E581">
      <w:pPr>
        <w:spacing w:before="1" w:line="230" w:lineRule="exact"/>
        <w:ind w:left="4043" w:right="0" w:firstLine="0"/>
        <w:jc w:val="left"/>
        <w:rPr>
          <w:sz w:val="20"/>
        </w:rPr>
      </w:pPr>
      <w:r>
        <w:rPr>
          <w:sz w:val="20"/>
        </w:rPr>
        <w:t>(адрес</w:t>
      </w:r>
      <w:r>
        <w:rPr>
          <w:spacing w:val="-4"/>
          <w:sz w:val="20"/>
        </w:rPr>
        <w:t xml:space="preserve"> </w:t>
      </w:r>
      <w:r>
        <w:rPr>
          <w:sz w:val="20"/>
        </w:rPr>
        <w:t>места</w:t>
      </w:r>
      <w:r>
        <w:rPr>
          <w:spacing w:val="-4"/>
          <w:sz w:val="20"/>
        </w:rPr>
        <w:t xml:space="preserve"> </w:t>
      </w:r>
      <w:r>
        <w:rPr>
          <w:sz w:val="20"/>
        </w:rPr>
        <w:t>жительства</w:t>
      </w:r>
      <w:r>
        <w:rPr>
          <w:spacing w:val="-4"/>
          <w:sz w:val="20"/>
        </w:rPr>
        <w:t xml:space="preserve"> </w:t>
      </w:r>
      <w:r>
        <w:rPr>
          <w:sz w:val="20"/>
        </w:rPr>
        <w:t>ребенка</w:t>
      </w:r>
      <w:r>
        <w:rPr>
          <w:spacing w:val="-3"/>
          <w:sz w:val="20"/>
        </w:rPr>
        <w:t xml:space="preserve"> </w:t>
      </w:r>
      <w:r>
        <w:rPr>
          <w:sz w:val="20"/>
        </w:rPr>
        <w:t>с</w:t>
      </w:r>
      <w:r>
        <w:rPr>
          <w:spacing w:val="-4"/>
          <w:sz w:val="20"/>
        </w:rPr>
        <w:t xml:space="preserve"> </w:t>
      </w:r>
      <w:r>
        <w:rPr>
          <w:sz w:val="20"/>
        </w:rPr>
        <w:t>указанием</w:t>
      </w:r>
      <w:r>
        <w:rPr>
          <w:spacing w:val="-3"/>
          <w:sz w:val="20"/>
        </w:rPr>
        <w:t xml:space="preserve"> </w:t>
      </w:r>
      <w:r>
        <w:rPr>
          <w:sz w:val="20"/>
        </w:rPr>
        <w:t>индекса)</w:t>
      </w:r>
    </w:p>
    <w:p w14:paraId="33E2AD9B">
      <w:pPr>
        <w:pStyle w:val="6"/>
        <w:ind w:right="160"/>
        <w:jc w:val="both"/>
      </w:pPr>
      <w:r>
        <w:t>именуем</w:t>
      </w:r>
      <w:r>
        <w:rPr>
          <w:spacing w:val="1"/>
        </w:rPr>
        <w:t xml:space="preserve"> </w:t>
      </w:r>
      <w:r>
        <w:t>в дальнейшем "Воспитанник", совместно именуемые</w:t>
      </w:r>
      <w:r>
        <w:rPr>
          <w:spacing w:val="1"/>
        </w:rPr>
        <w:t xml:space="preserve"> </w:t>
      </w:r>
      <w:r>
        <w:t>Стороны, заключили</w:t>
      </w:r>
      <w:r>
        <w:rPr>
          <w:spacing w:val="1"/>
        </w:rPr>
        <w:t xml:space="preserve"> </w:t>
      </w:r>
      <w:r>
        <w:t>настоящий Договор о нижеследующем:</w:t>
      </w:r>
    </w:p>
    <w:p w14:paraId="005713CE">
      <w:pPr>
        <w:pStyle w:val="2"/>
        <w:numPr>
          <w:ilvl w:val="2"/>
          <w:numId w:val="1"/>
        </w:numPr>
        <w:tabs>
          <w:tab w:val="left" w:pos="4253"/>
        </w:tabs>
        <w:spacing w:before="0" w:after="0" w:line="240" w:lineRule="auto"/>
        <w:ind w:left="4252" w:right="0" w:hanging="214"/>
        <w:jc w:val="both"/>
      </w:pPr>
      <w:r>
        <w:t>Предмет</w:t>
      </w:r>
      <w:r>
        <w:rPr>
          <w:spacing w:val="-2"/>
        </w:rPr>
        <w:t xml:space="preserve"> </w:t>
      </w:r>
      <w:r>
        <w:t>договора</w:t>
      </w:r>
    </w:p>
    <w:p w14:paraId="21E7AAF1">
      <w:pPr>
        <w:pStyle w:val="8"/>
        <w:numPr>
          <w:ilvl w:val="1"/>
          <w:numId w:val="2"/>
        </w:numPr>
        <w:tabs>
          <w:tab w:val="left" w:pos="1008"/>
        </w:tabs>
        <w:spacing w:before="0" w:after="0" w:line="240" w:lineRule="auto"/>
        <w:ind w:left="441" w:right="158" w:firstLine="0"/>
        <w:jc w:val="both"/>
        <w:rPr>
          <w:sz w:val="24"/>
        </w:rPr>
      </w:pPr>
      <w:r>
        <w:rPr>
          <w:sz w:val="24"/>
        </w:rPr>
        <w:t>Предметом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деятельности по реализации образовательной программы 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 образовательным стандартом дошкольного образования и 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программой дошкольного образования (далее соответственно - ФГОС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ФОП</w:t>
      </w:r>
      <w:r>
        <w:rPr>
          <w:spacing w:val="1"/>
          <w:sz w:val="24"/>
        </w:rPr>
        <w:t xml:space="preserve"> </w:t>
      </w:r>
      <w:r>
        <w:rPr>
          <w:sz w:val="24"/>
        </w:rPr>
        <w:t>ДО),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 присмотра</w:t>
      </w:r>
      <w:r>
        <w:rPr>
          <w:spacing w:val="-1"/>
          <w:sz w:val="24"/>
        </w:rPr>
        <w:t xml:space="preserve"> </w:t>
      </w:r>
      <w:r>
        <w:rPr>
          <w:sz w:val="24"/>
        </w:rPr>
        <w:t>и ухода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Воспитанником</w:t>
      </w:r>
    </w:p>
    <w:p w14:paraId="6E17ED8E">
      <w:pPr>
        <w:pStyle w:val="8"/>
        <w:numPr>
          <w:ilvl w:val="1"/>
          <w:numId w:val="2"/>
        </w:numPr>
        <w:tabs>
          <w:tab w:val="left" w:pos="862"/>
        </w:tabs>
        <w:spacing w:before="0" w:after="0" w:line="265" w:lineRule="exact"/>
        <w:ind w:left="861" w:right="0" w:hanging="421"/>
        <w:jc w:val="both"/>
        <w:rPr>
          <w:sz w:val="24"/>
        </w:rPr>
      </w:pPr>
      <w:r>
        <w:rPr>
          <w:sz w:val="24"/>
        </w:rPr>
        <w:t>Форма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очная.</w:t>
      </w:r>
    </w:p>
    <w:p w14:paraId="1955692E">
      <w:pPr>
        <w:pStyle w:val="8"/>
        <w:numPr>
          <w:ilvl w:val="1"/>
          <w:numId w:val="2"/>
        </w:numPr>
        <w:tabs>
          <w:tab w:val="left" w:pos="896"/>
        </w:tabs>
        <w:spacing w:before="0" w:after="0" w:line="253" w:lineRule="exact"/>
        <w:ind w:left="895" w:right="0" w:hanging="421"/>
        <w:jc w:val="both"/>
        <w:rPr>
          <w:sz w:val="24"/>
          <w:szCs w:val="24"/>
        </w:rPr>
      </w:pPr>
      <w:r>
        <w:rPr>
          <w:sz w:val="24"/>
        </w:rPr>
        <w:t>Наименование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программы:</w:t>
      </w:r>
      <w:r>
        <w:rPr>
          <w:spacing w:val="-2"/>
          <w:sz w:val="24"/>
        </w:rPr>
        <w:t xml:space="preserve"> </w:t>
      </w:r>
      <w:r>
        <w:rPr>
          <w:spacing w:val="-2"/>
          <w:sz w:val="24"/>
          <w:lang w:val="ru-RU"/>
        </w:rPr>
        <w:t>ОП</w:t>
      </w:r>
      <w:r>
        <w:rPr>
          <w:rFonts w:hint="default"/>
          <w:spacing w:val="-2"/>
          <w:sz w:val="24"/>
          <w:lang w:val="ru-RU"/>
        </w:rPr>
        <w:t xml:space="preserve"> </w:t>
      </w:r>
      <w:r>
        <w:t xml:space="preserve">ДО МБДОУ </w:t>
      </w:r>
      <w:r>
        <w:rPr>
          <w:sz w:val="24"/>
          <w:szCs w:val="24"/>
          <w:lang w:val="ru-RU"/>
        </w:rPr>
        <w:t>д</w:t>
      </w:r>
      <w:r>
        <w:rPr>
          <w:sz w:val="24"/>
          <w:szCs w:val="24"/>
        </w:rPr>
        <w:t>етский сад</w:t>
      </w:r>
      <w:r>
        <w:rPr>
          <w:rFonts w:hint="default"/>
          <w:sz w:val="24"/>
          <w:szCs w:val="24"/>
          <w:lang w:val="ru-RU"/>
        </w:rPr>
        <w:t xml:space="preserve"> общеразвивающего вида </w:t>
      </w:r>
      <w:r>
        <w:rPr>
          <w:sz w:val="24"/>
          <w:szCs w:val="24"/>
        </w:rPr>
        <w:t>«Родничок» , разработанная в соответствии с Ф</w:t>
      </w:r>
      <w:r>
        <w:rPr>
          <w:sz w:val="24"/>
          <w:szCs w:val="24"/>
          <w:lang w:val="ru-RU"/>
        </w:rPr>
        <w:t>ОП</w:t>
      </w:r>
      <w:r>
        <w:rPr>
          <w:sz w:val="24"/>
          <w:szCs w:val="24"/>
        </w:rPr>
        <w:t xml:space="preserve"> ДО,</w:t>
      </w:r>
      <w:r>
        <w:rPr>
          <w:sz w:val="24"/>
          <w:szCs w:val="24"/>
          <w:lang w:val="ru-RU"/>
        </w:rPr>
        <w:t>ФГОС</w:t>
      </w:r>
      <w:r>
        <w:rPr>
          <w:rFonts w:hint="default"/>
          <w:sz w:val="24"/>
          <w:szCs w:val="24"/>
          <w:lang w:val="ru-RU"/>
        </w:rPr>
        <w:t xml:space="preserve"> ДО</w:t>
      </w:r>
      <w:r>
        <w:rPr>
          <w:sz w:val="24"/>
          <w:szCs w:val="24"/>
        </w:rPr>
        <w:t>.</w:t>
      </w:r>
    </w:p>
    <w:p w14:paraId="7CCFE5DC">
      <w:pPr>
        <w:spacing w:after="0" w:line="218" w:lineRule="auto"/>
        <w:rPr>
          <w:rFonts w:hint="default"/>
          <w:sz w:val="24"/>
          <w:szCs w:val="24"/>
          <w:lang w:val="ru-RU"/>
        </w:rPr>
        <w:sectPr>
          <w:pgSz w:w="11910" w:h="16840"/>
          <w:pgMar w:top="1300" w:right="660" w:bottom="280" w:left="1260" w:header="720" w:footer="720" w:gutter="0"/>
          <w:cols w:space="720" w:num="1"/>
        </w:sectPr>
      </w:pPr>
      <w:r>
        <w:rPr>
          <w:rFonts w:hint="default"/>
          <w:sz w:val="24"/>
          <w:szCs w:val="24"/>
          <w:lang w:val="ru-RU"/>
        </w:rPr>
        <w:t>АОП ДО</w:t>
      </w:r>
      <w:r>
        <w:rPr>
          <w:sz w:val="24"/>
          <w:szCs w:val="24"/>
        </w:rPr>
        <w:t xml:space="preserve">МБДОУ </w:t>
      </w:r>
      <w:r>
        <w:rPr>
          <w:sz w:val="24"/>
          <w:szCs w:val="24"/>
          <w:lang w:val="ru-RU"/>
        </w:rPr>
        <w:t>д</w:t>
      </w:r>
      <w:r>
        <w:rPr>
          <w:sz w:val="24"/>
          <w:szCs w:val="24"/>
        </w:rPr>
        <w:t>етский сад</w:t>
      </w:r>
      <w:r>
        <w:rPr>
          <w:rFonts w:hint="default"/>
          <w:sz w:val="24"/>
          <w:szCs w:val="24"/>
          <w:lang w:val="ru-RU"/>
        </w:rPr>
        <w:t xml:space="preserve"> общеразвивающего вида </w:t>
      </w:r>
      <w:r>
        <w:rPr>
          <w:sz w:val="24"/>
          <w:szCs w:val="24"/>
        </w:rPr>
        <w:t>«Родничок»</w:t>
      </w:r>
      <w:r>
        <w:rPr>
          <w:rFonts w:hint="default"/>
          <w:sz w:val="24"/>
          <w:szCs w:val="24"/>
          <w:lang w:val="ru-RU"/>
        </w:rPr>
        <w:t xml:space="preserve"> с учетом Федеральной адаптированной образовательной программы ДО (с ТНР, с РАС, с амблиопией и косоглазием, с ЗПР,слабослышащих, с нарушением опорно-двигательного аппарата, с умственной отсталостью,ТМНР)</w:t>
      </w:r>
    </w:p>
    <w:p w14:paraId="070F6FF7">
      <w:pPr>
        <w:pStyle w:val="8"/>
        <w:numPr>
          <w:ilvl w:val="1"/>
          <w:numId w:val="2"/>
        </w:numPr>
        <w:tabs>
          <w:tab w:val="left" w:pos="996"/>
        </w:tabs>
        <w:spacing w:before="4" w:after="0" w:line="240" w:lineRule="auto"/>
        <w:ind w:left="996" w:right="0" w:hanging="555"/>
        <w:jc w:val="left"/>
        <w:rPr>
          <w:b w:val="0"/>
          <w:i w:val="0"/>
          <w:u w:val="none"/>
        </w:rPr>
      </w:pPr>
      <w:r>
        <w:rPr>
          <w:sz w:val="24"/>
        </w:rPr>
        <w:t xml:space="preserve">Срок  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освоения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образовательной  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программы  </w:t>
      </w:r>
      <w:r>
        <w:rPr>
          <w:spacing w:val="13"/>
          <w:sz w:val="24"/>
        </w:rPr>
        <w:t xml:space="preserve"> </w:t>
      </w:r>
      <w:r>
        <w:rPr>
          <w:sz w:val="24"/>
        </w:rPr>
        <w:t>составляет</w:t>
      </w:r>
      <w:r>
        <w:rPr>
          <w:rFonts w:hint="default"/>
          <w:sz w:val="24"/>
          <w:lang w:val="ru-RU"/>
        </w:rPr>
        <w:t xml:space="preserve"> </w:t>
      </w:r>
      <w:r>
        <w:t>лет(года)</w:t>
      </w:r>
      <w:r>
        <w:rPr>
          <w:b w:val="0"/>
          <w:i w:val="0"/>
          <w:u w:val="none"/>
        </w:rPr>
        <w:t>.</w:t>
      </w:r>
    </w:p>
    <w:p w14:paraId="02964133">
      <w:r>
        <w:br w:type="column"/>
      </w:r>
      <w:r>
        <w:rPr>
          <w:w w:val="99"/>
          <w:sz w:val="24"/>
          <w:u w:val="thick"/>
        </w:rPr>
        <w:t xml:space="preserve"> </w:t>
      </w:r>
      <w:r>
        <w:rPr>
          <w:rFonts w:hint="default"/>
          <w:w w:val="99"/>
          <w:sz w:val="24"/>
          <w:u w:val="thick"/>
          <w:lang w:val="ru-RU"/>
        </w:rPr>
        <w:t>_____</w:t>
      </w:r>
      <w:r>
        <w:tab/>
      </w:r>
      <w:r>
        <w:t>календарных</w:t>
      </w:r>
    </w:p>
    <w:p w14:paraId="14CDDE20">
      <w:pPr>
        <w:sectPr>
          <w:type w:val="continuous"/>
          <w:pgSz w:w="11910" w:h="16840"/>
          <w:pgMar w:top="1020" w:right="660" w:bottom="280" w:left="1260" w:header="720" w:footer="720" w:gutter="0"/>
          <w:cols w:equalWidth="0" w:num="2">
            <w:col w:w="7207" w:space="40"/>
            <w:col w:w="2743"/>
          </w:cols>
        </w:sectPr>
      </w:pPr>
    </w:p>
    <w:p w14:paraId="5474CABB">
      <w:pPr>
        <w:pStyle w:val="8"/>
        <w:numPr>
          <w:ilvl w:val="1"/>
          <w:numId w:val="2"/>
        </w:numPr>
        <w:tabs>
          <w:tab w:val="left" w:pos="917"/>
        </w:tabs>
        <w:spacing w:before="0" w:after="0" w:line="240" w:lineRule="auto"/>
        <w:ind w:left="441" w:right="159" w:firstLine="0"/>
        <w:jc w:val="left"/>
      </w:pPr>
      <w:r>
        <w:rPr>
          <w:sz w:val="24"/>
        </w:rPr>
        <w:t>Режим</w:t>
      </w:r>
      <w:r>
        <w:rPr>
          <w:spacing w:val="53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53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53"/>
          <w:sz w:val="24"/>
        </w:rPr>
        <w:t xml:space="preserve"> </w:t>
      </w:r>
      <w:r>
        <w:rPr>
          <w:sz w:val="24"/>
        </w:rPr>
        <w:t>в</w:t>
      </w:r>
      <w:r>
        <w:rPr>
          <w:spacing w:val="53"/>
          <w:sz w:val="24"/>
        </w:rPr>
        <w:t xml:space="preserve"> </w:t>
      </w:r>
      <w:r>
        <w:rPr>
          <w:sz w:val="24"/>
        </w:rPr>
        <w:t>ДОУ</w:t>
      </w:r>
      <w:r>
        <w:rPr>
          <w:spacing w:val="54"/>
          <w:sz w:val="24"/>
        </w:rPr>
        <w:t xml:space="preserve"> </w:t>
      </w:r>
      <w:r>
        <w:rPr>
          <w:sz w:val="24"/>
        </w:rPr>
        <w:t>–</w:t>
      </w:r>
      <w:r>
        <w:rPr>
          <w:spacing w:val="54"/>
          <w:sz w:val="24"/>
        </w:rPr>
        <w:t xml:space="preserve"> </w:t>
      </w:r>
      <w:r>
        <w:t>полный день: с 07.30. до 18.00. (10,5 часов), пятидневная рабочая неделя.</w:t>
      </w:r>
      <w:r>
        <w:rPr>
          <w:sz w:val="24"/>
          <w:szCs w:val="24"/>
        </w:rPr>
        <w:t xml:space="preserve">Выходные дни: суббота, воскресенье и определенные Правительством РФ праздничные дни. </w:t>
      </w:r>
    </w:p>
    <w:p w14:paraId="708604A5">
      <w:pPr>
        <w:pStyle w:val="8"/>
        <w:numPr>
          <w:ilvl w:val="1"/>
          <w:numId w:val="2"/>
        </w:numPr>
        <w:tabs>
          <w:tab w:val="left" w:pos="1084"/>
          <w:tab w:val="left" w:pos="1085"/>
          <w:tab w:val="left" w:pos="2726"/>
          <w:tab w:val="left" w:pos="4221"/>
          <w:tab w:val="left" w:pos="4619"/>
          <w:tab w:val="left" w:pos="5620"/>
          <w:tab w:val="left" w:pos="9875"/>
        </w:tabs>
        <w:spacing w:before="0" w:after="0" w:line="240" w:lineRule="auto"/>
        <w:ind w:left="1084" w:right="0" w:hanging="644"/>
        <w:jc w:val="left"/>
        <w:rPr>
          <w:sz w:val="24"/>
        </w:rPr>
      </w:pPr>
      <w:r>
        <w:rPr>
          <w:sz w:val="24"/>
        </w:rPr>
        <w:t>Воспитанник</w:t>
      </w:r>
      <w:r>
        <w:rPr>
          <w:sz w:val="24"/>
        </w:rPr>
        <w:tab/>
      </w:r>
      <w:r>
        <w:rPr>
          <w:sz w:val="24"/>
        </w:rPr>
        <w:t>зачисляется</w:t>
      </w:r>
      <w:r>
        <w:rPr>
          <w:sz w:val="24"/>
        </w:rPr>
        <w:tab/>
      </w:r>
      <w:r>
        <w:rPr>
          <w:sz w:val="24"/>
        </w:rPr>
        <w:t>в</w:t>
      </w:r>
      <w:r>
        <w:rPr>
          <w:sz w:val="24"/>
        </w:rPr>
        <w:tab/>
      </w:r>
      <w:r>
        <w:rPr>
          <w:sz w:val="24"/>
        </w:rPr>
        <w:t>группу</w:t>
      </w:r>
      <w:r>
        <w:rPr>
          <w:sz w:val="24"/>
        </w:rPr>
        <w:tab/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1D63FC29">
      <w:pPr>
        <w:pStyle w:val="6"/>
      </w:pPr>
      <w:r>
        <w:t>направленности.</w:t>
      </w:r>
    </w:p>
    <w:p w14:paraId="7D425E52">
      <w:pPr>
        <w:pStyle w:val="6"/>
        <w:tabs>
          <w:tab w:val="left" w:pos="6179"/>
          <w:tab w:val="left" w:pos="7785"/>
        </w:tabs>
      </w:pPr>
      <w:r>
        <w:t>(направленность</w:t>
      </w:r>
      <w:r>
        <w:rPr>
          <w:rFonts w:hint="default"/>
          <w:lang w:val="ru-RU"/>
        </w:rPr>
        <w:t xml:space="preserve"> </w:t>
      </w:r>
      <w:r>
        <w:t>груп</w:t>
      </w:r>
      <w:r>
        <w:rPr>
          <w:lang w:val="ru-RU"/>
        </w:rPr>
        <w:t>пы</w:t>
      </w:r>
      <w:r>
        <w:rPr>
          <w:rFonts w:hint="default"/>
          <w:lang w:val="ru-RU"/>
        </w:rPr>
        <w:t xml:space="preserve"> </w:t>
      </w:r>
      <w:r>
        <w:t>общеразвивающая,компенсирующая</w:t>
      </w:r>
      <w:r>
        <w:rPr>
          <w:rFonts w:hint="default"/>
          <w:lang w:val="ru-RU"/>
        </w:rPr>
        <w:t>, комбинированная</w:t>
      </w:r>
      <w:r>
        <w:t>)</w:t>
      </w:r>
    </w:p>
    <w:p w14:paraId="7B514776">
      <w:pPr>
        <w:spacing w:after="0"/>
        <w:sectPr>
          <w:type w:val="continuous"/>
          <w:pgSz w:w="11910" w:h="16840"/>
          <w:pgMar w:top="1020" w:right="660" w:bottom="280" w:left="1260" w:header="720" w:footer="720" w:gutter="0"/>
          <w:cols w:space="720" w:num="1"/>
        </w:sectPr>
      </w:pPr>
    </w:p>
    <w:p w14:paraId="015A51BA">
      <w:pPr>
        <w:pStyle w:val="2"/>
        <w:numPr>
          <w:ilvl w:val="2"/>
          <w:numId w:val="1"/>
        </w:numPr>
        <w:tabs>
          <w:tab w:val="left" w:pos="3972"/>
        </w:tabs>
        <w:spacing w:before="68" w:after="0" w:line="240" w:lineRule="auto"/>
        <w:ind w:left="3972" w:right="0" w:hanging="308"/>
        <w:jc w:val="left"/>
      </w:pPr>
      <w:r>
        <w:t>Взаимодействие</w:t>
      </w:r>
      <w:r>
        <w:rPr>
          <w:spacing w:val="-3"/>
        </w:rPr>
        <w:t xml:space="preserve"> </w:t>
      </w:r>
      <w:r>
        <w:t>Сторон</w:t>
      </w:r>
    </w:p>
    <w:p w14:paraId="76B6AFD5">
      <w:pPr>
        <w:pStyle w:val="8"/>
        <w:numPr>
          <w:ilvl w:val="1"/>
          <w:numId w:val="3"/>
        </w:numPr>
        <w:tabs>
          <w:tab w:val="left" w:pos="862"/>
        </w:tabs>
        <w:spacing w:before="0" w:after="0" w:line="240" w:lineRule="auto"/>
        <w:ind w:left="861" w:right="0" w:hanging="421"/>
        <w:jc w:val="left"/>
        <w:rPr>
          <w:b/>
          <w:sz w:val="24"/>
        </w:rPr>
      </w:pPr>
      <w:r>
        <w:rPr>
          <w:b/>
          <w:sz w:val="24"/>
        </w:rPr>
        <w:t>Исполнитель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вправе:</w:t>
      </w:r>
    </w:p>
    <w:p w14:paraId="45E49211">
      <w:pPr>
        <w:pStyle w:val="8"/>
        <w:numPr>
          <w:ilvl w:val="2"/>
          <w:numId w:val="3"/>
        </w:numPr>
        <w:tabs>
          <w:tab w:val="left" w:pos="1042"/>
        </w:tabs>
        <w:spacing w:before="0" w:after="0" w:line="240" w:lineRule="auto"/>
        <w:ind w:left="1041" w:right="0" w:hanging="601"/>
        <w:jc w:val="both"/>
        <w:rPr>
          <w:sz w:val="24"/>
        </w:rPr>
      </w:pP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деятельность.</w:t>
      </w:r>
    </w:p>
    <w:p w14:paraId="23EC3141">
      <w:pPr>
        <w:pStyle w:val="8"/>
        <w:numPr>
          <w:ilvl w:val="2"/>
          <w:numId w:val="3"/>
        </w:numPr>
        <w:tabs>
          <w:tab w:val="left" w:pos="1042"/>
        </w:tabs>
        <w:spacing w:before="0" w:after="0" w:line="240" w:lineRule="auto"/>
        <w:ind w:left="1041" w:right="0" w:hanging="601"/>
        <w:jc w:val="both"/>
        <w:rPr>
          <w:sz w:val="24"/>
        </w:rPr>
      </w:pPr>
      <w:r>
        <w:rPr>
          <w:sz w:val="24"/>
        </w:rPr>
        <w:t>Переводить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следующую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возрастную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группу.</w:t>
      </w:r>
    </w:p>
    <w:p w14:paraId="29FC6833">
      <w:pPr>
        <w:pStyle w:val="8"/>
        <w:numPr>
          <w:ilvl w:val="2"/>
          <w:numId w:val="3"/>
        </w:numPr>
        <w:tabs>
          <w:tab w:val="left" w:pos="1126"/>
        </w:tabs>
        <w:spacing w:before="0" w:after="0" w:line="240" w:lineRule="auto"/>
        <w:ind w:left="441" w:right="158" w:firstLine="0"/>
        <w:jc w:val="both"/>
        <w:rPr>
          <w:sz w:val="24"/>
        </w:rPr>
      </w:pPr>
      <w:r>
        <w:rPr>
          <w:sz w:val="24"/>
        </w:rPr>
        <w:t>Переводить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состоянию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ПМПК. При наличии обстоятельств (карантинные мероприятия, неотложные ремонтные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работы и т.д.), не зависящие от воли Сторон, </w:t>
      </w:r>
      <w:r>
        <w:rPr>
          <w:sz w:val="24"/>
          <w:lang w:val="ru-RU"/>
        </w:rPr>
        <w:t>В</w:t>
      </w:r>
      <w:r>
        <w:rPr>
          <w:sz w:val="24"/>
        </w:rPr>
        <w:t>оспитанник может быть переведен в другую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группу.</w:t>
      </w:r>
    </w:p>
    <w:p w14:paraId="532A1BAB">
      <w:pPr>
        <w:pStyle w:val="8"/>
        <w:numPr>
          <w:ilvl w:val="2"/>
          <w:numId w:val="3"/>
        </w:numPr>
        <w:tabs>
          <w:tab w:val="left" w:pos="1059"/>
        </w:tabs>
        <w:spacing w:before="0" w:after="0" w:line="240" w:lineRule="auto"/>
        <w:ind w:left="441" w:right="161" w:firstLine="0"/>
        <w:jc w:val="both"/>
        <w:rPr>
          <w:sz w:val="24"/>
        </w:rPr>
      </w:pPr>
      <w:r>
        <w:rPr>
          <w:sz w:val="24"/>
        </w:rPr>
        <w:t>Предоставлять Воспитаннику дополнительные образовательные услуги (за рамками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деятельности) по договору оказания дополнительных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-1"/>
          <w:sz w:val="24"/>
        </w:rPr>
        <w:t xml:space="preserve"> </w:t>
      </w:r>
      <w:r>
        <w:rPr>
          <w:sz w:val="24"/>
        </w:rPr>
        <w:t>наименование,</w:t>
      </w:r>
      <w:r>
        <w:rPr>
          <w:spacing w:val="-1"/>
          <w:sz w:val="24"/>
        </w:rPr>
        <w:t xml:space="preserve"> </w:t>
      </w:r>
      <w:r>
        <w:rPr>
          <w:sz w:val="24"/>
        </w:rPr>
        <w:t>объем</w:t>
      </w:r>
      <w:r>
        <w:rPr>
          <w:spacing w:val="-2"/>
          <w:sz w:val="24"/>
        </w:rPr>
        <w:t xml:space="preserve"> </w:t>
      </w:r>
      <w:r>
        <w:rPr>
          <w:sz w:val="24"/>
        </w:rPr>
        <w:t>и форма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определены</w:t>
      </w:r>
      <w:r>
        <w:rPr>
          <w:spacing w:val="-2"/>
          <w:sz w:val="24"/>
        </w:rPr>
        <w:t xml:space="preserve"> </w:t>
      </w:r>
      <w:r>
        <w:rPr>
          <w:sz w:val="24"/>
        </w:rPr>
        <w:t>локальными 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ДОУ.</w:t>
      </w:r>
    </w:p>
    <w:p w14:paraId="1D2F9A87">
      <w:pPr>
        <w:pStyle w:val="8"/>
        <w:numPr>
          <w:ilvl w:val="2"/>
          <w:numId w:val="3"/>
        </w:numPr>
        <w:tabs>
          <w:tab w:val="left" w:pos="1097"/>
        </w:tabs>
        <w:spacing w:before="0" w:after="0" w:line="240" w:lineRule="auto"/>
        <w:ind w:left="441" w:right="160" w:firstLine="0"/>
        <w:jc w:val="both"/>
        <w:rPr>
          <w:sz w:val="24"/>
        </w:rPr>
      </w:pPr>
      <w:r>
        <w:rPr>
          <w:sz w:val="24"/>
        </w:rPr>
        <w:t>Устанавливать и взимать с Заказчика плату за дополнительные 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услуги.</w:t>
      </w:r>
    </w:p>
    <w:p w14:paraId="07168B98">
      <w:pPr>
        <w:pStyle w:val="8"/>
        <w:numPr>
          <w:ilvl w:val="2"/>
          <w:numId w:val="3"/>
        </w:numPr>
        <w:tabs>
          <w:tab w:val="left" w:pos="1080"/>
        </w:tabs>
        <w:spacing w:before="0" w:after="0" w:line="240" w:lineRule="auto"/>
        <w:ind w:left="441" w:right="159" w:firstLine="0"/>
        <w:jc w:val="both"/>
        <w:rPr>
          <w:sz w:val="24"/>
        </w:rPr>
      </w:pPr>
      <w:r>
        <w:rPr>
          <w:sz w:val="24"/>
        </w:rPr>
        <w:t>Иметь достоверные сведения об условиях воспитания ребенка в семье, состоянии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бесед,</w:t>
      </w:r>
      <w:r>
        <w:rPr>
          <w:spacing w:val="1"/>
          <w:sz w:val="24"/>
        </w:rPr>
        <w:t xml:space="preserve"> </w:t>
      </w:r>
      <w:r>
        <w:rPr>
          <w:sz w:val="24"/>
        </w:rPr>
        <w:t>анкетирования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месту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проживания семьи.</w:t>
      </w:r>
    </w:p>
    <w:p w14:paraId="43AD4BC8">
      <w:pPr>
        <w:pStyle w:val="8"/>
        <w:numPr>
          <w:ilvl w:val="2"/>
          <w:numId w:val="3"/>
        </w:numPr>
        <w:tabs>
          <w:tab w:val="left" w:pos="1059"/>
        </w:tabs>
        <w:spacing w:before="0" w:after="0" w:line="240" w:lineRule="auto"/>
        <w:ind w:left="441" w:right="160" w:firstLine="0"/>
        <w:jc w:val="both"/>
        <w:rPr>
          <w:sz w:val="24"/>
        </w:rPr>
      </w:pPr>
      <w:r>
        <w:rPr>
          <w:sz w:val="24"/>
        </w:rPr>
        <w:t>Заявлять в службы социальной защиты и правоохранительные органы о нарушении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семье</w:t>
      </w:r>
      <w:r>
        <w:rPr>
          <w:spacing w:val="1"/>
          <w:sz w:val="24"/>
        </w:rPr>
        <w:t xml:space="preserve"> </w:t>
      </w:r>
      <w:r>
        <w:rPr>
          <w:sz w:val="24"/>
        </w:rPr>
        <w:t>(физическое,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насилие,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заботы,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грубое,</w:t>
      </w:r>
      <w:r>
        <w:rPr>
          <w:spacing w:val="1"/>
          <w:sz w:val="24"/>
        </w:rPr>
        <w:t xml:space="preserve"> </w:t>
      </w:r>
      <w:r>
        <w:rPr>
          <w:sz w:val="24"/>
        </w:rPr>
        <w:t>небрежное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 ребёнку, оставление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его в</w:t>
      </w:r>
      <w:r>
        <w:rPr>
          <w:spacing w:val="-1"/>
          <w:sz w:val="24"/>
        </w:rPr>
        <w:t xml:space="preserve"> </w:t>
      </w:r>
      <w:r>
        <w:rPr>
          <w:sz w:val="24"/>
        </w:rPr>
        <w:t>опасности).</w:t>
      </w:r>
    </w:p>
    <w:p w14:paraId="619908EC">
      <w:pPr>
        <w:pStyle w:val="8"/>
        <w:numPr>
          <w:ilvl w:val="2"/>
          <w:numId w:val="3"/>
        </w:numPr>
        <w:tabs>
          <w:tab w:val="left" w:pos="1160"/>
        </w:tabs>
        <w:spacing w:before="0" w:after="0" w:line="240" w:lineRule="auto"/>
        <w:ind w:left="441" w:right="159" w:firstLine="0"/>
        <w:jc w:val="both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отдавать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состоянии алкогольного или наркотического опьянения, лицам не достигшим 18-летнего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 и лицам, не указанным родителями (законных представителей) в заявлении или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доверенности.</w:t>
      </w:r>
    </w:p>
    <w:p w14:paraId="5779AB86">
      <w:pPr>
        <w:pStyle w:val="8"/>
        <w:numPr>
          <w:ilvl w:val="2"/>
          <w:numId w:val="3"/>
        </w:numPr>
        <w:tabs>
          <w:tab w:val="left" w:pos="1162"/>
        </w:tabs>
        <w:spacing w:before="0" w:after="0" w:line="240" w:lineRule="auto"/>
        <w:ind w:left="1161" w:right="0" w:hanging="721"/>
        <w:jc w:val="both"/>
        <w:rPr>
          <w:sz w:val="24"/>
        </w:rPr>
      </w:pPr>
      <w:r>
        <w:rPr>
          <w:sz w:val="24"/>
        </w:rPr>
        <w:t>Вносить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совершенствованию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семье.</w:t>
      </w:r>
    </w:p>
    <w:p w14:paraId="75A63767">
      <w:pPr>
        <w:pStyle w:val="8"/>
        <w:numPr>
          <w:ilvl w:val="2"/>
          <w:numId w:val="3"/>
        </w:numPr>
        <w:tabs>
          <w:tab w:val="left" w:pos="1162"/>
        </w:tabs>
        <w:spacing w:before="0" w:after="0" w:line="240" w:lineRule="auto"/>
        <w:ind w:left="1161" w:right="0" w:hanging="721"/>
        <w:jc w:val="both"/>
        <w:rPr>
          <w:sz w:val="24"/>
        </w:rPr>
      </w:pPr>
      <w:r>
        <w:rPr>
          <w:sz w:val="24"/>
        </w:rPr>
        <w:t>Защищать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права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участников,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отношений.</w:t>
      </w:r>
    </w:p>
    <w:p w14:paraId="231937CC">
      <w:pPr>
        <w:pStyle w:val="2"/>
        <w:numPr>
          <w:ilvl w:val="1"/>
          <w:numId w:val="3"/>
        </w:numPr>
        <w:tabs>
          <w:tab w:val="left" w:pos="862"/>
        </w:tabs>
        <w:spacing w:before="0" w:after="0" w:line="240" w:lineRule="auto"/>
        <w:ind w:left="861" w:right="0" w:hanging="421"/>
        <w:jc w:val="both"/>
      </w:pPr>
      <w:r>
        <w:t>Заказчик вправе:</w:t>
      </w:r>
    </w:p>
    <w:p w14:paraId="0A2550C1">
      <w:pPr>
        <w:pStyle w:val="8"/>
        <w:numPr>
          <w:ilvl w:val="2"/>
          <w:numId w:val="3"/>
        </w:numPr>
        <w:tabs>
          <w:tab w:val="left" w:pos="1085"/>
        </w:tabs>
        <w:spacing w:before="0" w:after="0" w:line="240" w:lineRule="auto"/>
        <w:ind w:left="441" w:right="160" w:firstLine="0"/>
        <w:jc w:val="both"/>
        <w:rPr>
          <w:sz w:val="24"/>
        </w:rPr>
      </w:pPr>
      <w:r>
        <w:rPr>
          <w:sz w:val="24"/>
        </w:rPr>
        <w:t>Участвовать в образовательной деятельности ДОУ, в том числе, в 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программы.</w:t>
      </w:r>
    </w:p>
    <w:p w14:paraId="446F3A8A">
      <w:pPr>
        <w:pStyle w:val="8"/>
        <w:numPr>
          <w:ilvl w:val="2"/>
          <w:numId w:val="3"/>
        </w:numPr>
        <w:tabs>
          <w:tab w:val="left" w:pos="1090"/>
        </w:tabs>
        <w:spacing w:before="0" w:after="0" w:line="240" w:lineRule="auto"/>
        <w:ind w:left="441" w:right="159" w:firstLine="0"/>
        <w:jc w:val="both"/>
        <w:rPr>
          <w:sz w:val="24"/>
        </w:rPr>
      </w:pPr>
      <w:r>
        <w:rPr>
          <w:sz w:val="24"/>
        </w:rPr>
        <w:t>Получать от Исполнителя информацию: по вопросам организации и 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надлежащего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разделом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Договора;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поведении, эмоциональном состоянии Воспитанника во время его пребывания в ДОУ, 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 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способностях,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14:paraId="6142ACD8">
      <w:pPr>
        <w:pStyle w:val="8"/>
        <w:numPr>
          <w:ilvl w:val="2"/>
          <w:numId w:val="3"/>
        </w:numPr>
        <w:tabs>
          <w:tab w:val="left" w:pos="1126"/>
        </w:tabs>
        <w:spacing w:before="0" w:after="0" w:line="240" w:lineRule="auto"/>
        <w:ind w:left="441" w:right="158" w:firstLine="0"/>
        <w:jc w:val="both"/>
        <w:rPr>
          <w:sz w:val="24"/>
        </w:rPr>
      </w:pPr>
      <w:r>
        <w:rPr>
          <w:sz w:val="24"/>
        </w:rPr>
        <w:t>Знакомиться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1"/>
          <w:sz w:val="24"/>
        </w:rPr>
        <w:t xml:space="preserve"> </w:t>
      </w:r>
      <w:r>
        <w:rPr>
          <w:sz w:val="24"/>
        </w:rPr>
        <w:t>ДОУ,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регламентирующими организацию и осуществление образовательной деятельности, 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 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Заказчика.</w:t>
      </w:r>
    </w:p>
    <w:p w14:paraId="5C53C01A">
      <w:pPr>
        <w:pStyle w:val="8"/>
        <w:numPr>
          <w:ilvl w:val="2"/>
          <w:numId w:val="3"/>
        </w:numPr>
        <w:tabs>
          <w:tab w:val="left" w:pos="1558"/>
        </w:tabs>
        <w:spacing w:before="0" w:after="0" w:line="240" w:lineRule="auto"/>
        <w:ind w:left="441" w:right="159" w:firstLine="0"/>
        <w:jc w:val="both"/>
        <w:rPr>
          <w:sz w:val="24"/>
        </w:rPr>
      </w:pPr>
      <w:r>
        <w:rPr>
          <w:sz w:val="24"/>
        </w:rPr>
        <w:t>Получать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обо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(психологических, психолого-педагогических) детей, давать согласие на проведение таких</w:t>
      </w:r>
      <w:r>
        <w:rPr>
          <w:spacing w:val="-57"/>
          <w:sz w:val="24"/>
        </w:rPr>
        <w:t xml:space="preserve"> </w:t>
      </w:r>
      <w:r>
        <w:rPr>
          <w:sz w:val="24"/>
        </w:rPr>
        <w:t>обследований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обследованиях,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60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них,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обследований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ребенка.</w:t>
      </w:r>
    </w:p>
    <w:p w14:paraId="7D9E6800">
      <w:pPr>
        <w:pStyle w:val="8"/>
        <w:numPr>
          <w:ilvl w:val="2"/>
          <w:numId w:val="3"/>
        </w:numPr>
        <w:tabs>
          <w:tab w:val="left" w:pos="1234"/>
        </w:tabs>
        <w:spacing w:before="1" w:after="0" w:line="240" w:lineRule="auto"/>
        <w:ind w:left="441" w:right="159" w:firstLine="0"/>
        <w:jc w:val="both"/>
        <w:rPr>
          <w:sz w:val="24"/>
        </w:rPr>
      </w:pPr>
      <w:r>
        <w:rPr>
          <w:sz w:val="24"/>
        </w:rPr>
        <w:t>Присутствовать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психолого-медико-педагогической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комиссией,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рекомендаций,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14"/>
          <w:sz w:val="24"/>
        </w:rPr>
        <w:t xml:space="preserve"> </w:t>
      </w:r>
      <w:r>
        <w:rPr>
          <w:sz w:val="24"/>
        </w:rPr>
        <w:t>свое</w:t>
      </w:r>
      <w:r>
        <w:rPr>
          <w:spacing w:val="12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12"/>
          <w:sz w:val="24"/>
        </w:rPr>
        <w:t xml:space="preserve"> </w:t>
      </w:r>
      <w:r>
        <w:rPr>
          <w:sz w:val="24"/>
        </w:rPr>
        <w:t>относительно</w:t>
      </w:r>
      <w:r>
        <w:rPr>
          <w:spacing w:val="12"/>
          <w:sz w:val="24"/>
        </w:rPr>
        <w:t xml:space="preserve"> </w:t>
      </w:r>
      <w:r>
        <w:rPr>
          <w:sz w:val="24"/>
        </w:rPr>
        <w:t>предлагаемых</w:t>
      </w:r>
      <w:r>
        <w:rPr>
          <w:spacing w:val="1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5"/>
          <w:sz w:val="24"/>
        </w:rPr>
        <w:t xml:space="preserve"> </w:t>
      </w:r>
      <w:r>
        <w:rPr>
          <w:sz w:val="24"/>
        </w:rPr>
        <w:t>для</w:t>
      </w:r>
      <w:r>
        <w:rPr>
          <w:spacing w:val="1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6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и воспитания детей.</w:t>
      </w:r>
    </w:p>
    <w:p w14:paraId="3CC07657">
      <w:pPr>
        <w:pStyle w:val="8"/>
        <w:numPr>
          <w:ilvl w:val="2"/>
          <w:numId w:val="3"/>
        </w:numPr>
        <w:tabs>
          <w:tab w:val="left" w:pos="1061"/>
        </w:tabs>
        <w:spacing w:before="0" w:after="0" w:line="240" w:lineRule="auto"/>
        <w:ind w:left="441" w:right="160" w:firstLine="0"/>
        <w:jc w:val="both"/>
        <w:rPr>
          <w:sz w:val="24"/>
        </w:rPr>
      </w:pPr>
      <w:r>
        <w:rPr>
          <w:sz w:val="24"/>
        </w:rPr>
        <w:t>Выбирать виды дополнительных образовательных услуг, в том числе, оказываемых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Воспитаннику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рамками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платной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основе.</w:t>
      </w:r>
    </w:p>
    <w:p w14:paraId="6B432E31">
      <w:pPr>
        <w:pStyle w:val="8"/>
        <w:numPr>
          <w:ilvl w:val="2"/>
          <w:numId w:val="3"/>
        </w:numPr>
        <w:tabs>
          <w:tab w:val="left" w:pos="1162"/>
        </w:tabs>
        <w:spacing w:before="0" w:after="0" w:line="240" w:lineRule="auto"/>
        <w:ind w:left="441" w:right="159" w:firstLine="0"/>
        <w:jc w:val="both"/>
        <w:rPr>
          <w:sz w:val="24"/>
        </w:rPr>
      </w:pPr>
      <w:r>
        <w:rPr>
          <w:sz w:val="24"/>
        </w:rPr>
        <w:t>Находиться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 в</w:t>
      </w:r>
      <w:r>
        <w:rPr>
          <w:spacing w:val="-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3-х дней</w:t>
      </w:r>
      <w:r>
        <w:rPr>
          <w:spacing w:val="1"/>
          <w:sz w:val="24"/>
        </w:rPr>
        <w:t xml:space="preserve"> </w:t>
      </w:r>
      <w:r>
        <w:rPr>
          <w:sz w:val="24"/>
        </w:rPr>
        <w:t>по согласованию с</w:t>
      </w:r>
      <w:r>
        <w:rPr>
          <w:spacing w:val="-2"/>
          <w:sz w:val="24"/>
        </w:rPr>
        <w:t xml:space="preserve"> </w:t>
      </w:r>
      <w:r>
        <w:rPr>
          <w:sz w:val="24"/>
        </w:rPr>
        <w:t>администрацией.</w:t>
      </w:r>
    </w:p>
    <w:p w14:paraId="201DD067">
      <w:pPr>
        <w:pStyle w:val="8"/>
        <w:numPr>
          <w:ilvl w:val="2"/>
          <w:numId w:val="3"/>
        </w:numPr>
        <w:tabs>
          <w:tab w:val="left" w:pos="1059"/>
        </w:tabs>
        <w:spacing w:before="0" w:after="0" w:line="240" w:lineRule="auto"/>
        <w:ind w:left="441" w:right="160" w:firstLine="0"/>
        <w:jc w:val="both"/>
        <w:rPr>
          <w:sz w:val="24"/>
        </w:rPr>
      </w:pPr>
      <w:r>
        <w:rPr>
          <w:sz w:val="24"/>
        </w:rPr>
        <w:t>Принимать</w:t>
      </w:r>
      <w:r>
        <w:rPr>
          <w:spacing w:val="14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5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14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6"/>
          <w:sz w:val="24"/>
        </w:rPr>
        <w:t xml:space="preserve"> </w:t>
      </w:r>
      <w:r>
        <w:rPr>
          <w:sz w:val="24"/>
        </w:rPr>
        <w:t>с</w:t>
      </w:r>
      <w:r>
        <w:rPr>
          <w:spacing w:val="13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ДОУ</w:t>
      </w:r>
      <w:r>
        <w:rPr>
          <w:spacing w:val="-1"/>
          <w:sz w:val="24"/>
        </w:rPr>
        <w:t xml:space="preserve"> </w:t>
      </w:r>
      <w:r>
        <w:rPr>
          <w:sz w:val="24"/>
        </w:rPr>
        <w:t>(утренники,</w:t>
      </w:r>
      <w:r>
        <w:rPr>
          <w:spacing w:val="-2"/>
          <w:sz w:val="24"/>
        </w:rPr>
        <w:t xml:space="preserve"> </w:t>
      </w:r>
      <w:r>
        <w:rPr>
          <w:sz w:val="24"/>
        </w:rPr>
        <w:t>развлечения,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физкультурные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праздники,</w:t>
      </w:r>
      <w:r>
        <w:rPr>
          <w:spacing w:val="-1"/>
          <w:sz w:val="24"/>
        </w:rPr>
        <w:t xml:space="preserve"> </w:t>
      </w:r>
      <w:r>
        <w:rPr>
          <w:sz w:val="24"/>
        </w:rPr>
        <w:t>досуги,</w:t>
      </w:r>
      <w:r>
        <w:rPr>
          <w:spacing w:val="-4"/>
          <w:sz w:val="24"/>
        </w:rPr>
        <w:t xml:space="preserve"> </w:t>
      </w:r>
      <w:r>
        <w:rPr>
          <w:sz w:val="24"/>
        </w:rPr>
        <w:t>дни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др.).</w:t>
      </w:r>
    </w:p>
    <w:p w14:paraId="59D7332E">
      <w:pPr>
        <w:spacing w:after="0" w:line="240" w:lineRule="auto"/>
        <w:jc w:val="both"/>
        <w:rPr>
          <w:sz w:val="24"/>
        </w:rPr>
        <w:sectPr>
          <w:pgSz w:w="11910" w:h="16840"/>
          <w:pgMar w:top="1340" w:right="660" w:bottom="280" w:left="1260" w:header="720" w:footer="720" w:gutter="0"/>
          <w:cols w:space="720" w:num="1"/>
        </w:sectPr>
      </w:pPr>
    </w:p>
    <w:p w14:paraId="7C59DC8E">
      <w:pPr>
        <w:pStyle w:val="8"/>
        <w:numPr>
          <w:ilvl w:val="2"/>
          <w:numId w:val="3"/>
        </w:numPr>
        <w:tabs>
          <w:tab w:val="left" w:pos="1241"/>
        </w:tabs>
        <w:spacing w:before="72" w:after="0" w:line="240" w:lineRule="auto"/>
        <w:ind w:left="441" w:right="159" w:firstLine="0"/>
        <w:jc w:val="both"/>
        <w:rPr>
          <w:sz w:val="24"/>
        </w:rPr>
      </w:pP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коллегиальных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-1"/>
          <w:sz w:val="24"/>
        </w:rPr>
        <w:t xml:space="preserve"> </w:t>
      </w:r>
      <w:r>
        <w:rPr>
          <w:sz w:val="24"/>
        </w:rPr>
        <w:t>ДОУ.</w:t>
      </w:r>
    </w:p>
    <w:p w14:paraId="289EA48C">
      <w:pPr>
        <w:pStyle w:val="8"/>
        <w:numPr>
          <w:ilvl w:val="2"/>
          <w:numId w:val="3"/>
        </w:numPr>
        <w:tabs>
          <w:tab w:val="left" w:pos="1162"/>
        </w:tabs>
        <w:spacing w:before="0" w:after="0" w:line="240" w:lineRule="auto"/>
        <w:ind w:left="1161" w:right="0" w:hanging="721"/>
        <w:jc w:val="both"/>
        <w:rPr>
          <w:sz w:val="24"/>
        </w:rPr>
      </w:pPr>
      <w:r>
        <w:rPr>
          <w:sz w:val="24"/>
        </w:rPr>
        <w:t>Защищать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права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законные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Воспитанника.</w:t>
      </w:r>
    </w:p>
    <w:p w14:paraId="553E306F">
      <w:pPr>
        <w:pStyle w:val="8"/>
        <w:numPr>
          <w:ilvl w:val="2"/>
          <w:numId w:val="3"/>
        </w:numPr>
        <w:tabs>
          <w:tab w:val="left" w:pos="1186"/>
        </w:tabs>
        <w:spacing w:before="0" w:after="0" w:line="240" w:lineRule="auto"/>
        <w:ind w:left="441" w:right="159" w:firstLine="0"/>
        <w:jc w:val="both"/>
        <w:rPr>
          <w:sz w:val="24"/>
        </w:rPr>
      </w:pPr>
      <w:r>
        <w:rPr>
          <w:sz w:val="24"/>
        </w:rPr>
        <w:t>Лично передавать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 забирать ребенка у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воспитателя,</w:t>
      </w:r>
      <w:r>
        <w:rPr>
          <w:spacing w:val="1"/>
          <w:sz w:val="24"/>
        </w:rPr>
        <w:t xml:space="preserve"> </w:t>
      </w:r>
      <w:r>
        <w:rPr>
          <w:sz w:val="24"/>
        </w:rPr>
        <w:t>не передавая</w:t>
      </w:r>
      <w:r>
        <w:rPr>
          <w:spacing w:val="60"/>
          <w:sz w:val="24"/>
        </w:rPr>
        <w:t xml:space="preserve"> </w:t>
      </w:r>
      <w:r>
        <w:rPr>
          <w:sz w:val="24"/>
        </w:rPr>
        <w:t>ребенка лицам,</w:t>
      </w:r>
      <w:r>
        <w:rPr>
          <w:spacing w:val="-57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достигшим</w:t>
      </w:r>
      <w:r>
        <w:rPr>
          <w:spacing w:val="1"/>
          <w:sz w:val="24"/>
        </w:rPr>
        <w:t xml:space="preserve"> </w:t>
      </w:r>
      <w:r>
        <w:rPr>
          <w:sz w:val="24"/>
        </w:rPr>
        <w:t>18-летнего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или доверенности.</w:t>
      </w:r>
    </w:p>
    <w:p w14:paraId="4C8D1EAB">
      <w:pPr>
        <w:pStyle w:val="8"/>
        <w:numPr>
          <w:ilvl w:val="2"/>
          <w:numId w:val="3"/>
        </w:numPr>
        <w:tabs>
          <w:tab w:val="left" w:pos="1217"/>
        </w:tabs>
        <w:spacing w:before="0" w:after="0" w:line="240" w:lineRule="auto"/>
        <w:ind w:left="441" w:right="158" w:firstLine="0"/>
        <w:jc w:val="both"/>
        <w:rPr>
          <w:sz w:val="24"/>
        </w:rPr>
      </w:pPr>
      <w:r>
        <w:rPr>
          <w:sz w:val="24"/>
        </w:rPr>
        <w:t>Добровольно оказывать благотворительную помощь, направленную на 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ДОУ, совершенствование образовательного процесса, оснащение группы, благоустройство</w:t>
      </w:r>
      <w:r>
        <w:rPr>
          <w:spacing w:val="-57"/>
          <w:sz w:val="24"/>
        </w:rPr>
        <w:t xml:space="preserve"> </w:t>
      </w:r>
      <w:r>
        <w:rPr>
          <w:sz w:val="24"/>
        </w:rPr>
        <w:t>территории, согласно законодательству Российской Федерации и нормативно-локальным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</w:t>
      </w:r>
      <w:r>
        <w:rPr>
          <w:spacing w:val="-2"/>
          <w:sz w:val="24"/>
        </w:rPr>
        <w:t xml:space="preserve"> </w:t>
      </w:r>
      <w:r>
        <w:rPr>
          <w:sz w:val="24"/>
        </w:rPr>
        <w:t>ДОУ.</w:t>
      </w:r>
    </w:p>
    <w:p w14:paraId="27389B58">
      <w:pPr>
        <w:pStyle w:val="8"/>
        <w:numPr>
          <w:ilvl w:val="2"/>
          <w:numId w:val="3"/>
        </w:numPr>
        <w:tabs>
          <w:tab w:val="left" w:pos="1174"/>
        </w:tabs>
        <w:spacing w:before="0" w:after="0" w:line="240" w:lineRule="auto"/>
        <w:ind w:left="441" w:right="158" w:firstLine="0"/>
        <w:jc w:val="both"/>
        <w:rPr>
          <w:sz w:val="24"/>
        </w:rPr>
      </w:pPr>
      <w:r>
        <w:rPr>
          <w:sz w:val="24"/>
        </w:rPr>
        <w:t>Получать</w:t>
      </w:r>
      <w:r>
        <w:rPr>
          <w:spacing w:val="11"/>
          <w:sz w:val="24"/>
        </w:rPr>
        <w:t xml:space="preserve"> </w:t>
      </w:r>
      <w:r>
        <w:rPr>
          <w:sz w:val="24"/>
        </w:rPr>
        <w:t>компенсацию</w:t>
      </w:r>
      <w:r>
        <w:rPr>
          <w:spacing w:val="10"/>
          <w:sz w:val="24"/>
        </w:rPr>
        <w:t xml:space="preserve"> </w:t>
      </w:r>
      <w:r>
        <w:rPr>
          <w:sz w:val="24"/>
        </w:rPr>
        <w:t>части</w:t>
      </w:r>
      <w:r>
        <w:rPr>
          <w:spacing w:val="11"/>
          <w:sz w:val="24"/>
        </w:rPr>
        <w:t xml:space="preserve"> </w:t>
      </w:r>
      <w:r>
        <w:rPr>
          <w:sz w:val="24"/>
        </w:rPr>
        <w:t>родительской</w:t>
      </w:r>
      <w:r>
        <w:rPr>
          <w:spacing w:val="12"/>
          <w:sz w:val="24"/>
        </w:rPr>
        <w:t xml:space="preserve"> </w:t>
      </w:r>
      <w:r>
        <w:rPr>
          <w:sz w:val="24"/>
        </w:rPr>
        <w:t>платы</w:t>
      </w:r>
      <w:r>
        <w:rPr>
          <w:spacing w:val="9"/>
          <w:sz w:val="24"/>
        </w:rPr>
        <w:t xml:space="preserve"> </w:t>
      </w:r>
      <w:r>
        <w:rPr>
          <w:sz w:val="24"/>
        </w:rPr>
        <w:t>за</w:t>
      </w:r>
      <w:r>
        <w:rPr>
          <w:spacing w:val="6"/>
          <w:sz w:val="24"/>
        </w:rPr>
        <w:t xml:space="preserve"> </w:t>
      </w:r>
      <w:r>
        <w:rPr>
          <w:sz w:val="24"/>
        </w:rPr>
        <w:t>присмотр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уход</w:t>
      </w:r>
      <w:r>
        <w:rPr>
          <w:spacing w:val="10"/>
          <w:sz w:val="24"/>
        </w:rPr>
        <w:t xml:space="preserve"> </w:t>
      </w:r>
      <w:r>
        <w:rPr>
          <w:sz w:val="24"/>
        </w:rPr>
        <w:t>за</w:t>
      </w:r>
      <w:r>
        <w:rPr>
          <w:spacing w:val="9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-57"/>
          <w:sz w:val="24"/>
        </w:rPr>
        <w:t xml:space="preserve"> </w:t>
      </w:r>
      <w:r>
        <w:rPr>
          <w:sz w:val="24"/>
        </w:rPr>
        <w:t>в образовательной организации, реализующей образовательную программу 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размере,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 об образовании</w:t>
      </w:r>
    </w:p>
    <w:p w14:paraId="0E2DD999">
      <w:pPr>
        <w:pStyle w:val="2"/>
        <w:numPr>
          <w:ilvl w:val="1"/>
          <w:numId w:val="3"/>
        </w:numPr>
        <w:tabs>
          <w:tab w:val="left" w:pos="862"/>
        </w:tabs>
        <w:spacing w:before="0" w:after="0" w:line="240" w:lineRule="auto"/>
        <w:ind w:left="861" w:right="0" w:hanging="421"/>
        <w:jc w:val="both"/>
      </w:pPr>
      <w:r>
        <w:t>Исполнитель</w:t>
      </w:r>
      <w:r>
        <w:rPr>
          <w:spacing w:val="-2"/>
        </w:rPr>
        <w:t xml:space="preserve"> </w:t>
      </w:r>
      <w:r>
        <w:t>обязан:</w:t>
      </w:r>
    </w:p>
    <w:p w14:paraId="5D28E368">
      <w:pPr>
        <w:pStyle w:val="8"/>
        <w:numPr>
          <w:ilvl w:val="2"/>
          <w:numId w:val="3"/>
        </w:numPr>
        <w:tabs>
          <w:tab w:val="left" w:pos="1083"/>
        </w:tabs>
        <w:spacing w:before="0" w:after="0" w:line="240" w:lineRule="auto"/>
        <w:ind w:left="441" w:right="159" w:firstLine="0"/>
        <w:jc w:val="both"/>
        <w:rPr>
          <w:sz w:val="24"/>
        </w:rPr>
      </w:pPr>
      <w:r>
        <w:rPr>
          <w:sz w:val="24"/>
        </w:rPr>
        <w:t>В своей деятельности руководствоваться Конституцией РФ, Конвенцией о правах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распоряжениями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Президента</w:t>
      </w:r>
      <w:r>
        <w:rPr>
          <w:spacing w:val="1"/>
          <w:sz w:val="24"/>
        </w:rPr>
        <w:t xml:space="preserve"> </w:t>
      </w:r>
      <w:r>
        <w:rPr>
          <w:sz w:val="24"/>
        </w:rPr>
        <w:t>РФ,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распоряжениями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Губернатора</w:t>
      </w:r>
      <w:r>
        <w:rPr>
          <w:spacing w:val="1"/>
          <w:sz w:val="24"/>
        </w:rPr>
        <w:t xml:space="preserve"> </w:t>
      </w:r>
      <w:r>
        <w:rPr>
          <w:sz w:val="24"/>
        </w:rPr>
        <w:t>Белгородской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pacing w:val="1"/>
          <w:sz w:val="24"/>
          <w:lang w:val="ru-RU"/>
        </w:rPr>
        <w:t>постановления</w:t>
      </w:r>
      <w:r>
        <w:rPr>
          <w:rFonts w:hint="default"/>
          <w:spacing w:val="1"/>
          <w:sz w:val="24"/>
          <w:lang w:val="ru-RU"/>
        </w:rPr>
        <w:t xml:space="preserve"> администрации Ивнянского района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1"/>
          <w:sz w:val="24"/>
        </w:rPr>
        <w:t xml:space="preserve"> </w:t>
      </w:r>
      <w:r>
        <w:rPr>
          <w:sz w:val="24"/>
        </w:rPr>
        <w:t>ДОУ,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ДОУ.</w:t>
      </w:r>
    </w:p>
    <w:p w14:paraId="2768828A">
      <w:pPr>
        <w:pStyle w:val="8"/>
        <w:numPr>
          <w:ilvl w:val="2"/>
          <w:numId w:val="3"/>
        </w:numPr>
        <w:tabs>
          <w:tab w:val="left" w:pos="1078"/>
        </w:tabs>
        <w:spacing w:before="0" w:after="0" w:line="240" w:lineRule="auto"/>
        <w:ind w:left="441" w:right="160" w:firstLine="0"/>
        <w:jc w:val="both"/>
        <w:rPr>
          <w:sz w:val="24"/>
        </w:rPr>
      </w:pPr>
      <w:r>
        <w:rPr>
          <w:sz w:val="24"/>
        </w:rPr>
        <w:t>Обеспечить Заказчику доступ к информации для ознакомления с Уставом ДОУ, с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Заказчика.</w:t>
      </w:r>
    </w:p>
    <w:p w14:paraId="3F03AFF9">
      <w:pPr>
        <w:pStyle w:val="8"/>
        <w:numPr>
          <w:ilvl w:val="2"/>
          <w:numId w:val="3"/>
        </w:numPr>
        <w:tabs>
          <w:tab w:val="left" w:pos="1164"/>
        </w:tabs>
        <w:spacing w:before="0" w:after="0" w:line="240" w:lineRule="auto"/>
        <w:ind w:left="441" w:right="158" w:firstLine="0"/>
        <w:jc w:val="both"/>
      </w:pP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надлежащее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разделом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6"/>
          <w:sz w:val="24"/>
        </w:rPr>
        <w:t xml:space="preserve"> </w:t>
      </w:r>
      <w:r>
        <w:rPr>
          <w:sz w:val="24"/>
        </w:rPr>
        <w:t>Договора</w:t>
      </w:r>
      <w:r>
        <w:t>.</w:t>
      </w:r>
    </w:p>
    <w:p w14:paraId="0F284B4C">
      <w:pPr>
        <w:pStyle w:val="8"/>
        <w:numPr>
          <w:ilvl w:val="2"/>
          <w:numId w:val="3"/>
        </w:numPr>
        <w:tabs>
          <w:tab w:val="left" w:pos="1148"/>
        </w:tabs>
        <w:spacing w:before="0" w:after="0" w:line="240" w:lineRule="auto"/>
        <w:ind w:left="441" w:right="160" w:firstLine="0"/>
        <w:jc w:val="both"/>
        <w:rPr>
          <w:sz w:val="24"/>
        </w:rPr>
      </w:pPr>
      <w:r>
        <w:rPr>
          <w:sz w:val="24"/>
        </w:rPr>
        <w:t>Довести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содержащую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платных образовательных услуг в порядке и объеме, которые предусмотрены 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 от 7 февраля 1992 г. N 2300-1 "О защите прав потребителей" 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 законом от 29 декабря 2012 г. N 273-ФЗ "Об образовании в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Федерации».</w:t>
      </w:r>
    </w:p>
    <w:p w14:paraId="3FA27D87">
      <w:pPr>
        <w:pStyle w:val="8"/>
        <w:numPr>
          <w:ilvl w:val="2"/>
          <w:numId w:val="3"/>
        </w:numPr>
        <w:tabs>
          <w:tab w:val="left" w:pos="1172"/>
        </w:tabs>
        <w:spacing w:before="0" w:after="0" w:line="240" w:lineRule="auto"/>
        <w:ind w:left="441" w:right="158" w:firstLine="0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присмотр,</w:t>
      </w:r>
      <w:r>
        <w:rPr>
          <w:spacing w:val="1"/>
          <w:sz w:val="24"/>
        </w:rPr>
        <w:t xml:space="preserve"> </w:t>
      </w:r>
      <w:r>
        <w:rPr>
          <w:sz w:val="24"/>
        </w:rPr>
        <w:t>уход,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охрану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 здоровья Воспитанника, его интеллектуальное, физическое и личностное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развитие, развитие его творческих способностей и интересов с учетом 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 и способностей, необходимую коррекцию отклонений в развитии ребенка 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1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1"/>
          <w:sz w:val="24"/>
        </w:rPr>
        <w:t xml:space="preserve"> </w:t>
      </w:r>
      <w:r>
        <w:rPr>
          <w:sz w:val="24"/>
        </w:rPr>
        <w:t>ДОУ.</w:t>
      </w:r>
    </w:p>
    <w:p w14:paraId="60155302">
      <w:pPr>
        <w:pStyle w:val="8"/>
        <w:numPr>
          <w:ilvl w:val="2"/>
          <w:numId w:val="3"/>
        </w:numPr>
        <w:tabs>
          <w:tab w:val="left" w:pos="1212"/>
        </w:tabs>
        <w:spacing w:before="1" w:after="0" w:line="240" w:lineRule="auto"/>
        <w:ind w:left="441" w:right="159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оказании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 освоения Воспитанником образовательной программы на разных этапах ее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реализации.</w:t>
      </w:r>
    </w:p>
    <w:p w14:paraId="47F0C42B">
      <w:pPr>
        <w:pStyle w:val="8"/>
        <w:numPr>
          <w:ilvl w:val="2"/>
          <w:numId w:val="3"/>
        </w:numPr>
        <w:tabs>
          <w:tab w:val="left" w:pos="1044"/>
        </w:tabs>
        <w:spacing w:before="0" w:after="0" w:line="240" w:lineRule="auto"/>
        <w:ind w:left="441" w:right="159" w:firstLine="0"/>
        <w:jc w:val="both"/>
        <w:rPr>
          <w:sz w:val="24"/>
        </w:rPr>
      </w:pPr>
      <w:r>
        <w:rPr>
          <w:sz w:val="24"/>
        </w:rPr>
        <w:t>При оказании услуг, предусмотренных настоящим Договором, проявлять уважение к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Воспитанника,</w:t>
      </w:r>
      <w:r>
        <w:rPr>
          <w:spacing w:val="1"/>
          <w:sz w:val="24"/>
        </w:rPr>
        <w:t xml:space="preserve"> </w:t>
      </w:r>
      <w:r>
        <w:rPr>
          <w:sz w:val="24"/>
        </w:rPr>
        <w:t>оберегать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 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насилия, обеспечить условия укрепления нравственного, физического и 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особенностей.</w:t>
      </w:r>
    </w:p>
    <w:p w14:paraId="30A017EB">
      <w:pPr>
        <w:pStyle w:val="8"/>
        <w:numPr>
          <w:ilvl w:val="2"/>
          <w:numId w:val="3"/>
        </w:numPr>
        <w:tabs>
          <w:tab w:val="left" w:pos="1155"/>
        </w:tabs>
        <w:spacing w:before="0" w:after="0" w:line="240" w:lineRule="auto"/>
        <w:ind w:left="441" w:right="158" w:firstLine="0"/>
        <w:jc w:val="both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безопасные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присмотра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ухода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Воспитанником,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обеспечивающими его жизнь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здоровье.</w:t>
      </w:r>
    </w:p>
    <w:p w14:paraId="12F60CA3">
      <w:pPr>
        <w:pStyle w:val="8"/>
        <w:numPr>
          <w:ilvl w:val="2"/>
          <w:numId w:val="3"/>
        </w:numPr>
        <w:tabs>
          <w:tab w:val="left" w:pos="1083"/>
        </w:tabs>
        <w:spacing w:before="0" w:after="0" w:line="240" w:lineRule="auto"/>
        <w:ind w:left="1082" w:right="0" w:hanging="642"/>
        <w:jc w:val="both"/>
        <w:rPr>
          <w:sz w:val="24"/>
        </w:rPr>
      </w:pPr>
      <w:r>
        <w:rPr>
          <w:sz w:val="24"/>
        </w:rPr>
        <w:t>Обучать</w:t>
      </w:r>
      <w:r>
        <w:rPr>
          <w:spacing w:val="38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37"/>
          <w:sz w:val="24"/>
        </w:rPr>
        <w:t xml:space="preserve"> </w:t>
      </w:r>
      <w:r>
        <w:rPr>
          <w:sz w:val="24"/>
        </w:rPr>
        <w:t>по</w:t>
      </w:r>
      <w:r>
        <w:rPr>
          <w:spacing w:val="38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36"/>
          <w:sz w:val="24"/>
        </w:rPr>
        <w:t xml:space="preserve"> </w:t>
      </w:r>
      <w:r>
        <w:rPr>
          <w:sz w:val="24"/>
        </w:rPr>
        <w:t>программе,</w:t>
      </w:r>
      <w:r>
        <w:rPr>
          <w:spacing w:val="38"/>
          <w:sz w:val="24"/>
        </w:rPr>
        <w:t xml:space="preserve"> </w:t>
      </w:r>
      <w:r>
        <w:rPr>
          <w:sz w:val="24"/>
        </w:rPr>
        <w:t>предусмотренной</w:t>
      </w:r>
      <w:r>
        <w:rPr>
          <w:spacing w:val="37"/>
          <w:sz w:val="24"/>
        </w:rPr>
        <w:t xml:space="preserve"> </w:t>
      </w:r>
      <w:r>
        <w:rPr>
          <w:sz w:val="24"/>
        </w:rPr>
        <w:t>пунктом</w:t>
      </w:r>
    </w:p>
    <w:p w14:paraId="06153F19">
      <w:pPr>
        <w:spacing w:after="0" w:line="240" w:lineRule="auto"/>
        <w:jc w:val="both"/>
        <w:rPr>
          <w:sz w:val="24"/>
        </w:rPr>
        <w:sectPr>
          <w:pgSz w:w="11910" w:h="16840"/>
          <w:pgMar w:top="1060" w:right="660" w:bottom="280" w:left="1260" w:header="720" w:footer="720" w:gutter="0"/>
          <w:cols w:space="720" w:num="1"/>
        </w:sectPr>
      </w:pPr>
    </w:p>
    <w:p w14:paraId="3BF2E7AF">
      <w:pPr>
        <w:pStyle w:val="6"/>
        <w:spacing w:before="72"/>
        <w:jc w:val="both"/>
      </w:pPr>
      <w:r>
        <w:t>1.3</w:t>
      </w:r>
      <w:r>
        <w:rPr>
          <w:spacing w:val="-2"/>
        </w:rPr>
        <w:t xml:space="preserve"> </w:t>
      </w:r>
      <w:r>
        <w:t>настоящего</w:t>
      </w:r>
      <w:r>
        <w:rPr>
          <w:spacing w:val="-2"/>
        </w:rPr>
        <w:t xml:space="preserve"> </w:t>
      </w:r>
      <w:r>
        <w:t>Договора.</w:t>
      </w:r>
    </w:p>
    <w:p w14:paraId="0B774AC1">
      <w:pPr>
        <w:pStyle w:val="8"/>
        <w:numPr>
          <w:ilvl w:val="2"/>
          <w:numId w:val="4"/>
        </w:numPr>
        <w:tabs>
          <w:tab w:val="left" w:pos="1164"/>
        </w:tabs>
        <w:spacing w:before="0" w:after="0" w:line="240" w:lineRule="auto"/>
        <w:ind w:left="441" w:right="159" w:firstLine="0"/>
        <w:jc w:val="both"/>
        <w:rPr>
          <w:sz w:val="24"/>
        </w:rPr>
      </w:pP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развивающей предметно-пространственной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среды.</w:t>
      </w:r>
    </w:p>
    <w:p w14:paraId="33C81EB2">
      <w:pPr>
        <w:pStyle w:val="8"/>
        <w:numPr>
          <w:ilvl w:val="2"/>
          <w:numId w:val="4"/>
        </w:numPr>
        <w:tabs>
          <w:tab w:val="left" w:pos="1311"/>
        </w:tabs>
        <w:spacing w:before="0" w:after="0" w:line="240" w:lineRule="auto"/>
        <w:ind w:left="441" w:right="161" w:firstLine="0"/>
        <w:jc w:val="both"/>
        <w:rPr>
          <w:b w:val="0"/>
          <w:bCs w:val="0"/>
          <w:i w:val="0"/>
          <w:iCs w:val="0"/>
          <w:strike w:val="0"/>
          <w:dstrike w:val="0"/>
          <w:u w:val="single" w:color="auto"/>
        </w:rPr>
      </w:pPr>
      <w:r>
        <w:t>Обеспечивать Воспитанника необходимым сбалансированным 4-х разовым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питанием:</w:t>
      </w:r>
      <w:r>
        <w:rPr>
          <w:i w:val="0"/>
          <w:iCs w:val="0"/>
          <w:strike w:val="0"/>
          <w:dstrike w:val="0"/>
          <w:u w:val="single" w:color="auto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1118235</wp:posOffset>
                </wp:positionH>
                <wp:positionV relativeFrom="paragraph">
                  <wp:posOffset>161925</wp:posOffset>
                </wp:positionV>
                <wp:extent cx="4929505" cy="15240"/>
                <wp:effectExtent l="0" t="0" r="8255" b="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9505" cy="152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8.05pt;margin-top:12.75pt;height:1.2pt;width:388.15pt;mso-position-horizontal-relative:page;z-index:-251657216;mso-width-relative:page;mso-height-relative:page;" fillcolor="#000000" filled="t" stroked="f" coordsize="21600,21600" o:gfxdata="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BkTcl9gAAAAJAQAADwAAAAAAAAABACAAAAAiAAAAZHJz&#10;L2Rvd25yZXYueG1sUEsBAhQAFAAAAAgAh07iQKzWdtLLAQAAcgMAAA4AAAAAAAAAAQAgAAAAJwEA&#10;AGRycy9lMm9Eb2MueG1sUEsFBgAAAAAGAAYAWQEAAGQFAAAAAA=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/>
          <w:sz w:val="24"/>
          <w:lang w:val="ru-RU"/>
        </w:rPr>
        <w:t xml:space="preserve"> </w:t>
      </w:r>
      <w:r>
        <w:rPr>
          <w:i w:val="0"/>
          <w:iCs w:val="0"/>
          <w:strike w:val="0"/>
          <w:dstrike w:val="0"/>
          <w:u w:val="single" w:color="auto"/>
        </w:rPr>
        <w:t>з</w:t>
      </w:r>
      <w:r>
        <w:rPr>
          <w:b w:val="0"/>
          <w:bCs w:val="0"/>
          <w:i w:val="0"/>
          <w:iCs w:val="0"/>
          <w:strike w:val="0"/>
          <w:dstrike w:val="0"/>
          <w:u w:val="single" w:color="auto"/>
        </w:rPr>
        <w:t>автрак 8</w:t>
      </w:r>
      <w:r>
        <w:rPr>
          <w:rFonts w:hint="default"/>
          <w:b w:val="0"/>
          <w:bCs w:val="0"/>
          <w:i w:val="0"/>
          <w:iCs w:val="0"/>
          <w:strike w:val="0"/>
          <w:dstrike w:val="0"/>
          <w:u w:val="single" w:color="auto"/>
          <w:lang w:val="ru-RU"/>
        </w:rPr>
        <w:t>.30</w:t>
      </w:r>
      <w:r>
        <w:rPr>
          <w:b w:val="0"/>
          <w:bCs w:val="0"/>
          <w:i w:val="0"/>
          <w:iCs w:val="0"/>
          <w:strike w:val="0"/>
          <w:dstrike w:val="0"/>
          <w:u w:val="single" w:color="auto"/>
        </w:rPr>
        <w:t>-9</w:t>
      </w:r>
      <w:r>
        <w:rPr>
          <w:b w:val="0"/>
          <w:bCs w:val="0"/>
          <w:i w:val="0"/>
          <w:iCs w:val="0"/>
          <w:strike w:val="0"/>
          <w:dstrike w:val="0"/>
          <w:position w:val="8"/>
          <w:sz w:val="16"/>
          <w:u w:val="single" w:color="auto"/>
        </w:rPr>
        <w:t>00</w:t>
      </w:r>
      <w:r>
        <w:rPr>
          <w:b w:val="0"/>
          <w:bCs w:val="0"/>
          <w:i w:val="0"/>
          <w:iCs w:val="0"/>
          <w:strike w:val="0"/>
          <w:dstrike w:val="0"/>
          <w:u w:val="single" w:color="auto"/>
        </w:rPr>
        <w:t>, второй завтрак 10</w:t>
      </w:r>
      <w:r>
        <w:rPr>
          <w:rFonts w:hint="default"/>
          <w:b w:val="0"/>
          <w:bCs w:val="0"/>
          <w:i w:val="0"/>
          <w:iCs w:val="0"/>
          <w:strike w:val="0"/>
          <w:dstrike w:val="0"/>
          <w:u w:val="single" w:color="auto"/>
          <w:lang w:val="ru-RU"/>
        </w:rPr>
        <w:t>.00</w:t>
      </w:r>
      <w:r>
        <w:rPr>
          <w:b w:val="0"/>
          <w:bCs w:val="0"/>
          <w:i w:val="0"/>
          <w:iCs w:val="0"/>
          <w:strike w:val="0"/>
          <w:dstrike w:val="0"/>
          <w:u w:val="single" w:color="auto"/>
        </w:rPr>
        <w:t>-1</w:t>
      </w:r>
      <w:r>
        <w:rPr>
          <w:rFonts w:hint="default"/>
          <w:b w:val="0"/>
          <w:bCs w:val="0"/>
          <w:i w:val="0"/>
          <w:iCs w:val="0"/>
          <w:strike w:val="0"/>
          <w:dstrike w:val="0"/>
          <w:u w:val="single" w:color="auto"/>
          <w:lang w:val="ru-RU"/>
        </w:rPr>
        <w:t>0.10</w:t>
      </w:r>
      <w:r>
        <w:rPr>
          <w:b w:val="0"/>
          <w:bCs w:val="0"/>
          <w:i w:val="0"/>
          <w:iCs w:val="0"/>
          <w:strike w:val="0"/>
          <w:dstrike w:val="0"/>
          <w:u w:val="single" w:color="auto"/>
        </w:rPr>
        <w:t>, обед 12</w:t>
      </w:r>
      <w:r>
        <w:rPr>
          <w:rFonts w:hint="default"/>
          <w:b w:val="0"/>
          <w:bCs w:val="0"/>
          <w:i w:val="0"/>
          <w:iCs w:val="0"/>
          <w:strike w:val="0"/>
          <w:dstrike w:val="0"/>
          <w:u w:val="single" w:color="auto"/>
          <w:lang w:val="ru-RU"/>
        </w:rPr>
        <w:t>.05</w:t>
      </w:r>
      <w:r>
        <w:rPr>
          <w:b w:val="0"/>
          <w:bCs w:val="0"/>
          <w:i w:val="0"/>
          <w:iCs w:val="0"/>
          <w:strike w:val="0"/>
          <w:dstrike w:val="0"/>
          <w:u w:val="single" w:color="auto"/>
        </w:rPr>
        <w:t>-1</w:t>
      </w:r>
      <w:r>
        <w:rPr>
          <w:rFonts w:hint="default"/>
          <w:b w:val="0"/>
          <w:bCs w:val="0"/>
          <w:i w:val="0"/>
          <w:iCs w:val="0"/>
          <w:strike w:val="0"/>
          <w:dstrike w:val="0"/>
          <w:u w:val="single" w:color="auto"/>
          <w:lang w:val="ru-RU"/>
        </w:rPr>
        <w:t>3.00</w:t>
      </w:r>
      <w:r>
        <w:rPr>
          <w:b w:val="0"/>
          <w:bCs w:val="0"/>
          <w:i w:val="0"/>
          <w:iCs w:val="0"/>
          <w:strike w:val="0"/>
          <w:dstrike w:val="0"/>
          <w:u w:val="single" w:color="auto"/>
        </w:rPr>
        <w:t xml:space="preserve">, </w:t>
      </w:r>
      <w:r>
        <w:rPr>
          <w:b w:val="0"/>
          <w:bCs w:val="0"/>
          <w:i w:val="0"/>
          <w:iCs w:val="0"/>
          <w:strike w:val="0"/>
          <w:dstrike w:val="0"/>
          <w:u w:val="single" w:color="auto"/>
          <w:lang w:val="ru-RU"/>
        </w:rPr>
        <w:t>полдник</w:t>
      </w:r>
      <w:r>
        <w:rPr>
          <w:b w:val="0"/>
          <w:bCs w:val="0"/>
          <w:i w:val="0"/>
          <w:iCs w:val="0"/>
          <w:strike w:val="0"/>
          <w:dstrike w:val="0"/>
          <w:u w:val="single" w:color="auto"/>
        </w:rPr>
        <w:t xml:space="preserve"> 15</w:t>
      </w:r>
      <w:r>
        <w:rPr>
          <w:rFonts w:hint="default"/>
          <w:b w:val="0"/>
          <w:bCs w:val="0"/>
          <w:i w:val="0"/>
          <w:iCs w:val="0"/>
          <w:strike w:val="0"/>
          <w:dstrike w:val="0"/>
          <w:u w:val="single" w:color="auto"/>
          <w:lang w:val="ru-RU"/>
        </w:rPr>
        <w:t>.35</w:t>
      </w:r>
      <w:r>
        <w:rPr>
          <w:b w:val="0"/>
          <w:bCs w:val="0"/>
          <w:i w:val="0"/>
          <w:iCs w:val="0"/>
          <w:strike w:val="0"/>
          <w:dstrike w:val="0"/>
          <w:u w:val="single" w:color="auto"/>
        </w:rPr>
        <w:t>-16</w:t>
      </w:r>
      <w:r>
        <w:rPr>
          <w:rFonts w:hint="default"/>
          <w:b w:val="0"/>
          <w:bCs w:val="0"/>
          <w:i w:val="0"/>
          <w:iCs w:val="0"/>
          <w:strike w:val="0"/>
          <w:dstrike w:val="0"/>
          <w:u w:val="single" w:color="auto"/>
          <w:lang w:val="ru-RU"/>
        </w:rPr>
        <w:t>.00</w:t>
      </w:r>
      <w:r>
        <w:rPr>
          <w:b w:val="0"/>
          <w:bCs w:val="0"/>
          <w:i w:val="0"/>
          <w:iCs w:val="0"/>
          <w:strike w:val="0"/>
          <w:dstrike w:val="0"/>
          <w:u w:val="single" w:color="auto"/>
        </w:rPr>
        <w:t>, в том числе,</w:t>
      </w:r>
      <w:r>
        <w:rPr>
          <w:b w:val="0"/>
          <w:bCs w:val="0"/>
          <w:i w:val="0"/>
          <w:iCs w:val="0"/>
          <w:strike w:val="0"/>
          <w:dstrike w:val="0"/>
          <w:spacing w:val="1"/>
          <w:u w:val="single" w:color="auto"/>
        </w:rPr>
        <w:t xml:space="preserve"> </w:t>
      </w:r>
      <w:r>
        <w:rPr>
          <w:b w:val="0"/>
          <w:bCs w:val="0"/>
          <w:i w:val="0"/>
          <w:iCs w:val="0"/>
          <w:strike w:val="0"/>
          <w:dstrike w:val="0"/>
          <w:u w:val="single" w:color="auto"/>
        </w:rPr>
        <w:t>диетическим по</w:t>
      </w:r>
      <w:r>
        <w:rPr>
          <w:b w:val="0"/>
          <w:bCs w:val="0"/>
          <w:i w:val="0"/>
          <w:iCs w:val="0"/>
          <w:strike w:val="0"/>
          <w:dstrike w:val="0"/>
          <w:spacing w:val="-4"/>
          <w:u w:val="single" w:color="auto"/>
        </w:rPr>
        <w:t xml:space="preserve"> </w:t>
      </w:r>
      <w:r>
        <w:rPr>
          <w:b w:val="0"/>
          <w:bCs w:val="0"/>
          <w:i w:val="0"/>
          <w:iCs w:val="0"/>
          <w:strike w:val="0"/>
          <w:dstrike w:val="0"/>
          <w:u w:val="single" w:color="auto"/>
        </w:rPr>
        <w:t>медицинским показаниям и</w:t>
      </w:r>
      <w:r>
        <w:rPr>
          <w:b w:val="0"/>
          <w:bCs w:val="0"/>
          <w:i w:val="0"/>
          <w:iCs w:val="0"/>
          <w:strike w:val="0"/>
          <w:dstrike w:val="0"/>
          <w:spacing w:val="-3"/>
          <w:u w:val="single" w:color="auto"/>
        </w:rPr>
        <w:t xml:space="preserve"> </w:t>
      </w:r>
      <w:r>
        <w:rPr>
          <w:b w:val="0"/>
          <w:bCs w:val="0"/>
          <w:i w:val="0"/>
          <w:iCs w:val="0"/>
          <w:strike w:val="0"/>
          <w:dstrike w:val="0"/>
          <w:u w:val="single" w:color="auto"/>
        </w:rPr>
        <w:t>в</w:t>
      </w:r>
      <w:r>
        <w:rPr>
          <w:b w:val="0"/>
          <w:bCs w:val="0"/>
          <w:i w:val="0"/>
          <w:iCs w:val="0"/>
          <w:strike w:val="0"/>
          <w:dstrike w:val="0"/>
          <w:spacing w:val="-1"/>
          <w:u w:val="single" w:color="auto"/>
        </w:rPr>
        <w:t xml:space="preserve"> </w:t>
      </w:r>
      <w:r>
        <w:rPr>
          <w:b w:val="0"/>
          <w:bCs w:val="0"/>
          <w:i w:val="0"/>
          <w:iCs w:val="0"/>
          <w:strike w:val="0"/>
          <w:dstrike w:val="0"/>
          <w:u w:val="single" w:color="auto"/>
        </w:rPr>
        <w:t>пределах</w:t>
      </w:r>
      <w:r>
        <w:rPr>
          <w:b w:val="0"/>
          <w:bCs w:val="0"/>
          <w:i w:val="0"/>
          <w:iCs w:val="0"/>
          <w:strike w:val="0"/>
          <w:dstrike w:val="0"/>
          <w:spacing w:val="-1"/>
          <w:u w:val="single" w:color="auto"/>
        </w:rPr>
        <w:t xml:space="preserve"> </w:t>
      </w:r>
      <w:r>
        <w:rPr>
          <w:b w:val="0"/>
          <w:bCs w:val="0"/>
          <w:i w:val="0"/>
          <w:iCs w:val="0"/>
          <w:strike w:val="0"/>
          <w:dstrike w:val="0"/>
          <w:u w:val="single" w:color="auto"/>
        </w:rPr>
        <w:t>возможностей ДОУ.</w:t>
      </w:r>
    </w:p>
    <w:p w14:paraId="12A2E66F">
      <w:pPr>
        <w:pStyle w:val="8"/>
        <w:numPr>
          <w:ilvl w:val="2"/>
          <w:numId w:val="5"/>
        </w:numPr>
        <w:tabs>
          <w:tab w:val="left" w:pos="1258"/>
        </w:tabs>
        <w:spacing w:before="0" w:after="0" w:line="240" w:lineRule="auto"/>
        <w:ind w:left="441" w:right="159" w:firstLine="0"/>
        <w:jc w:val="both"/>
        <w:rPr>
          <w:sz w:val="24"/>
        </w:rPr>
      </w:pPr>
      <w:r>
        <w:rPr>
          <w:sz w:val="24"/>
        </w:rPr>
        <w:t>Уведомить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1-ой</w:t>
      </w:r>
      <w:r>
        <w:rPr>
          <w:spacing w:val="1"/>
          <w:sz w:val="24"/>
        </w:rPr>
        <w:t xml:space="preserve"> </w:t>
      </w:r>
      <w:r>
        <w:rPr>
          <w:sz w:val="24"/>
        </w:rPr>
        <w:t>недели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нецелесообразности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Воспитаннику образовательной услуги в объеме, предусмотренном разделом I 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Договора, вследствие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его индивидуальных особенностей, делающих невозможным или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 нецелесообразным</w:t>
      </w:r>
      <w:r>
        <w:rPr>
          <w:spacing w:val="-1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-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услуги.</w:t>
      </w:r>
    </w:p>
    <w:p w14:paraId="18096CBA">
      <w:pPr>
        <w:pStyle w:val="8"/>
        <w:numPr>
          <w:ilvl w:val="2"/>
          <w:numId w:val="5"/>
        </w:numPr>
        <w:tabs>
          <w:tab w:val="left" w:pos="1208"/>
        </w:tabs>
        <w:spacing w:before="0" w:after="0" w:line="240" w:lineRule="auto"/>
        <w:ind w:left="441" w:right="158" w:firstLine="0"/>
        <w:jc w:val="both"/>
        <w:rPr>
          <w:sz w:val="24"/>
        </w:rPr>
      </w:pPr>
      <w:r>
        <w:rPr>
          <w:sz w:val="24"/>
        </w:rPr>
        <w:t>Обеспечить соблюдение требований Федерального закона от 27 июля 2006 г. N</w:t>
      </w:r>
      <w:r>
        <w:rPr>
          <w:spacing w:val="1"/>
          <w:sz w:val="24"/>
        </w:rPr>
        <w:t xml:space="preserve"> </w:t>
      </w:r>
      <w:r>
        <w:rPr>
          <w:sz w:val="24"/>
        </w:rPr>
        <w:t>152-ФЗ "О персональных данных" в части сбора, хранения и обработки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Заказчика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Воспитанника.</w:t>
      </w:r>
    </w:p>
    <w:p w14:paraId="316A88CF">
      <w:pPr>
        <w:pStyle w:val="2"/>
        <w:numPr>
          <w:ilvl w:val="1"/>
          <w:numId w:val="3"/>
        </w:numPr>
        <w:tabs>
          <w:tab w:val="left" w:pos="862"/>
        </w:tabs>
        <w:spacing w:before="0" w:after="0" w:line="240" w:lineRule="auto"/>
        <w:ind w:left="861" w:right="0" w:hanging="421"/>
        <w:jc w:val="both"/>
      </w:pPr>
      <w:r>
        <w:t>Заказчик обязан:</w:t>
      </w:r>
    </w:p>
    <w:p w14:paraId="7FC467A8">
      <w:pPr>
        <w:pStyle w:val="8"/>
        <w:numPr>
          <w:ilvl w:val="2"/>
          <w:numId w:val="3"/>
        </w:numPr>
        <w:tabs>
          <w:tab w:val="left" w:pos="1256"/>
        </w:tabs>
        <w:spacing w:before="0" w:after="0" w:line="240" w:lineRule="auto"/>
        <w:ind w:left="441" w:right="158" w:firstLine="0"/>
        <w:jc w:val="both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учредительных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общепринятых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административно-хозяйственному,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учебно-вспомогательному,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персоналу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Исполнителя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и другим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воспитанникам,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посягать на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честь и достоинство.</w:t>
      </w:r>
    </w:p>
    <w:p w14:paraId="36A1B20F">
      <w:pPr>
        <w:pStyle w:val="8"/>
        <w:numPr>
          <w:ilvl w:val="2"/>
          <w:numId w:val="3"/>
        </w:numPr>
        <w:tabs>
          <w:tab w:val="left" w:pos="1071"/>
        </w:tabs>
        <w:spacing w:before="0" w:after="0" w:line="240" w:lineRule="auto"/>
        <w:ind w:left="441" w:right="158" w:firstLine="0"/>
        <w:jc w:val="both"/>
        <w:rPr>
          <w:sz w:val="24"/>
        </w:rPr>
      </w:pPr>
      <w:r>
        <w:rPr>
          <w:sz w:val="24"/>
        </w:rPr>
        <w:t>При поступлении Воспитанника в ДОУ и в период действия настоящего 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61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1"/>
          <w:sz w:val="24"/>
        </w:rPr>
        <w:t xml:space="preserve"> </w:t>
      </w:r>
      <w:r>
        <w:rPr>
          <w:sz w:val="24"/>
        </w:rPr>
        <w:t>ДОУ.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плату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присмотр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уход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размере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определенными в</w:t>
      </w:r>
      <w:r>
        <w:rPr>
          <w:spacing w:val="-2"/>
          <w:sz w:val="24"/>
        </w:rPr>
        <w:t xml:space="preserve"> </w:t>
      </w:r>
      <w:r>
        <w:rPr>
          <w:sz w:val="24"/>
        </w:rPr>
        <w:t>разделе</w:t>
      </w:r>
      <w:r>
        <w:rPr>
          <w:spacing w:val="-3"/>
          <w:sz w:val="24"/>
        </w:rPr>
        <w:t xml:space="preserve"> </w:t>
      </w:r>
      <w:r>
        <w:rPr>
          <w:sz w:val="24"/>
        </w:rPr>
        <w:t>III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Договора.</w:t>
      </w:r>
    </w:p>
    <w:p w14:paraId="7015155F">
      <w:pPr>
        <w:pStyle w:val="8"/>
        <w:numPr>
          <w:ilvl w:val="2"/>
          <w:numId w:val="3"/>
        </w:numPr>
        <w:tabs>
          <w:tab w:val="left" w:pos="1042"/>
        </w:tabs>
        <w:spacing w:before="0" w:after="0" w:line="240" w:lineRule="auto"/>
        <w:ind w:left="1041" w:right="0" w:hanging="601"/>
        <w:jc w:val="both"/>
        <w:rPr>
          <w:sz w:val="24"/>
        </w:rPr>
      </w:pPr>
      <w:r>
        <w:rPr>
          <w:sz w:val="24"/>
        </w:rPr>
        <w:t>Сообщать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Исполнителю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изменении</w:t>
      </w:r>
      <w:r>
        <w:rPr>
          <w:spacing w:val="-3"/>
          <w:sz w:val="24"/>
        </w:rPr>
        <w:t xml:space="preserve"> </w:t>
      </w:r>
      <w:r>
        <w:rPr>
          <w:sz w:val="24"/>
        </w:rPr>
        <w:t>контактного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телефона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места</w:t>
      </w:r>
      <w:r>
        <w:rPr>
          <w:spacing w:val="-3"/>
          <w:sz w:val="24"/>
        </w:rPr>
        <w:t xml:space="preserve"> </w:t>
      </w:r>
      <w:r>
        <w:rPr>
          <w:sz w:val="24"/>
        </w:rPr>
        <w:t>жительства.</w:t>
      </w:r>
    </w:p>
    <w:p w14:paraId="7E2EB21A">
      <w:pPr>
        <w:pStyle w:val="8"/>
        <w:numPr>
          <w:ilvl w:val="2"/>
          <w:numId w:val="3"/>
        </w:numPr>
        <w:tabs>
          <w:tab w:val="left" w:pos="1150"/>
        </w:tabs>
        <w:spacing w:before="0" w:after="0" w:line="240" w:lineRule="auto"/>
        <w:ind w:left="441" w:right="161" w:firstLine="0"/>
        <w:jc w:val="both"/>
        <w:rPr>
          <w:sz w:val="24"/>
        </w:rPr>
      </w:pP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воспитанников.</w:t>
      </w:r>
    </w:p>
    <w:p w14:paraId="55A990AE">
      <w:pPr>
        <w:pStyle w:val="8"/>
        <w:numPr>
          <w:ilvl w:val="2"/>
          <w:numId w:val="3"/>
        </w:numPr>
        <w:tabs>
          <w:tab w:val="left" w:pos="1066"/>
        </w:tabs>
        <w:spacing w:before="0" w:after="0" w:line="240" w:lineRule="auto"/>
        <w:ind w:left="441" w:right="160" w:firstLine="0"/>
        <w:jc w:val="both"/>
        <w:rPr>
          <w:sz w:val="24"/>
        </w:rPr>
      </w:pPr>
      <w:r>
        <w:rPr>
          <w:sz w:val="24"/>
        </w:rPr>
        <w:t>Информировать Исполнителя о предстоящем отсутствии Воспитанника в ДОУ или</w:t>
      </w:r>
      <w:r>
        <w:rPr>
          <w:spacing w:val="1"/>
          <w:sz w:val="24"/>
        </w:rPr>
        <w:t xml:space="preserve"> </w:t>
      </w:r>
      <w:r>
        <w:rPr>
          <w:sz w:val="24"/>
        </w:rPr>
        <w:t>его болезни.</w:t>
      </w:r>
    </w:p>
    <w:p w14:paraId="28582486">
      <w:pPr>
        <w:pStyle w:val="6"/>
        <w:ind w:right="158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заболевания</w:t>
      </w:r>
      <w:r>
        <w:rPr>
          <w:spacing w:val="1"/>
        </w:rPr>
        <w:t xml:space="preserve"> </w:t>
      </w:r>
      <w:r>
        <w:t>Воспитанника,</w:t>
      </w:r>
      <w:r>
        <w:rPr>
          <w:spacing w:val="1"/>
        </w:rPr>
        <w:t xml:space="preserve"> </w:t>
      </w:r>
      <w:r>
        <w:t>подтвержденного</w:t>
      </w:r>
      <w:r>
        <w:rPr>
          <w:spacing w:val="1"/>
        </w:rPr>
        <w:t xml:space="preserve"> </w:t>
      </w:r>
      <w:r>
        <w:t>заключением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организации либо выявленного медицинским работником Исполнителя, принять меры по</w:t>
      </w:r>
      <w:r>
        <w:rPr>
          <w:spacing w:val="1"/>
        </w:rPr>
        <w:t xml:space="preserve"> </w:t>
      </w:r>
      <w:r>
        <w:t>восстановлению его здоровья и не допускать посещения ДОУ Воспитанником в период</w:t>
      </w:r>
      <w:r>
        <w:rPr>
          <w:spacing w:val="1"/>
        </w:rPr>
        <w:t xml:space="preserve"> </w:t>
      </w:r>
      <w:r>
        <w:t>заболевания. В случае заболевания Воспитанника в тот же день до 9.00 часов сообщать об</w:t>
      </w:r>
      <w:r>
        <w:rPr>
          <w:spacing w:val="1"/>
        </w:rPr>
        <w:t xml:space="preserve"> </w:t>
      </w:r>
      <w:r>
        <w:t>этом медицинским работникам или</w:t>
      </w:r>
      <w:r>
        <w:rPr>
          <w:spacing w:val="1"/>
        </w:rPr>
        <w:t xml:space="preserve"> </w:t>
      </w:r>
      <w:r>
        <w:t>воспитателям группы по тел</w:t>
      </w:r>
      <w:r>
        <w:rPr>
          <w:lang w:val="ru-RU"/>
        </w:rPr>
        <w:t>ефону</w:t>
      </w:r>
      <w:r>
        <w:t>. Сообщать</w:t>
      </w:r>
      <w:r>
        <w:rPr>
          <w:spacing w:val="60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дате возобновления посещений ребенком ДОУ после отсутствия необходимо до 14 часов</w:t>
      </w:r>
      <w:r>
        <w:rPr>
          <w:spacing w:val="1"/>
        </w:rPr>
        <w:t xml:space="preserve"> </w:t>
      </w:r>
      <w:r>
        <w:t>дня,</w:t>
      </w:r>
      <w:r>
        <w:rPr>
          <w:spacing w:val="-1"/>
        </w:rPr>
        <w:t xml:space="preserve"> </w:t>
      </w:r>
      <w:r>
        <w:t>предшествующего дню возобновления</w:t>
      </w:r>
      <w:r>
        <w:rPr>
          <w:spacing w:val="-3"/>
        </w:rPr>
        <w:t xml:space="preserve"> </w:t>
      </w:r>
      <w:r>
        <w:t>посещения.</w:t>
      </w:r>
    </w:p>
    <w:p w14:paraId="181F67CC">
      <w:pPr>
        <w:pStyle w:val="8"/>
        <w:numPr>
          <w:ilvl w:val="2"/>
          <w:numId w:val="3"/>
        </w:numPr>
        <w:tabs>
          <w:tab w:val="left" w:pos="1282"/>
        </w:tabs>
        <w:spacing w:before="0" w:after="0" w:line="240" w:lineRule="auto"/>
        <w:ind w:left="441" w:right="158" w:firstLine="0"/>
        <w:jc w:val="both"/>
        <w:rPr>
          <w:sz w:val="24"/>
        </w:rPr>
      </w:pPr>
      <w:r>
        <w:rPr>
          <w:sz w:val="24"/>
        </w:rPr>
        <w:t>Предоставлять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медицинское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(медицинскую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справку)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перенесенного заболевания, а также отсутствия ребенка более 5 календарных дней (за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дней).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диагноза,</w:t>
      </w:r>
      <w:r>
        <w:rPr>
          <w:spacing w:val="1"/>
          <w:sz w:val="24"/>
        </w:rPr>
        <w:t xml:space="preserve"> </w:t>
      </w:r>
      <w:r>
        <w:rPr>
          <w:sz w:val="24"/>
        </w:rPr>
        <w:t>длительности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инфекционными больными.</w:t>
      </w:r>
    </w:p>
    <w:p w14:paraId="16F3DBE5">
      <w:pPr>
        <w:pStyle w:val="8"/>
        <w:numPr>
          <w:ilvl w:val="2"/>
          <w:numId w:val="3"/>
        </w:numPr>
        <w:tabs>
          <w:tab w:val="left" w:pos="1100"/>
        </w:tabs>
        <w:spacing w:before="0" w:after="0" w:line="240" w:lineRule="auto"/>
        <w:ind w:left="441" w:right="160" w:firstLine="0"/>
        <w:jc w:val="both"/>
        <w:rPr>
          <w:sz w:val="24"/>
        </w:rPr>
      </w:pPr>
      <w:r>
        <w:rPr>
          <w:sz w:val="24"/>
        </w:rPr>
        <w:t>Бережно относиться к имуществу Исполнителя, возмещать ущерб, причиненный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Воспитанником имуществу Исполнителя, в соответствии с законодательством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</w:p>
    <w:p w14:paraId="65A0CFB5">
      <w:pPr>
        <w:pStyle w:val="2"/>
        <w:numPr>
          <w:ilvl w:val="2"/>
          <w:numId w:val="1"/>
        </w:numPr>
        <w:tabs>
          <w:tab w:val="left" w:pos="1450"/>
        </w:tabs>
        <w:spacing w:before="0" w:after="0" w:line="240" w:lineRule="auto"/>
        <w:ind w:left="3362" w:right="768" w:hanging="2314"/>
        <w:jc w:val="both"/>
      </w:pPr>
      <w:r>
        <w:t>Размер, сроки и порядок оплаты за присмотр и уход за Воспитанником</w:t>
      </w:r>
      <w:r>
        <w:rPr>
          <w:spacing w:val="-57"/>
        </w:rPr>
        <w:t xml:space="preserve"> </w:t>
      </w:r>
      <w:r>
        <w:t>(</w:t>
      </w:r>
      <w:r>
        <w:rPr>
          <w:spacing w:val="-2"/>
        </w:rPr>
        <w:t xml:space="preserve"> </w:t>
      </w:r>
      <w:r>
        <w:t>в случае</w:t>
      </w:r>
      <w:r>
        <w:rPr>
          <w:spacing w:val="-1"/>
        </w:rPr>
        <w:t xml:space="preserve"> </w:t>
      </w:r>
      <w:r>
        <w:t>оказания</w:t>
      </w:r>
      <w:r>
        <w:rPr>
          <w:spacing w:val="-1"/>
        </w:rPr>
        <w:t xml:space="preserve"> </w:t>
      </w:r>
      <w:r>
        <w:t>таких услуг)</w:t>
      </w:r>
    </w:p>
    <w:p w14:paraId="229DE481">
      <w:pPr>
        <w:pStyle w:val="8"/>
        <w:numPr>
          <w:ilvl w:val="1"/>
          <w:numId w:val="6"/>
        </w:numPr>
        <w:tabs>
          <w:tab w:val="left" w:pos="927"/>
        </w:tabs>
        <w:spacing w:before="0" w:after="0" w:line="240" w:lineRule="auto"/>
        <w:ind w:left="441" w:right="163" w:firstLine="0"/>
        <w:jc w:val="both"/>
        <w:rPr>
          <w:b/>
          <w:i/>
          <w:sz w:val="24"/>
        </w:rPr>
      </w:pPr>
      <w:r>
        <w:rPr>
          <w:sz w:val="24"/>
        </w:rPr>
        <w:t>Стоимость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присмотру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уходу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Воспитанником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родительская</w:t>
      </w:r>
      <w:r>
        <w:rPr>
          <w:spacing w:val="-1"/>
          <w:sz w:val="24"/>
        </w:rPr>
        <w:t xml:space="preserve"> </w:t>
      </w:r>
      <w:r>
        <w:rPr>
          <w:sz w:val="24"/>
        </w:rPr>
        <w:t>плата)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-1"/>
          <w:sz w:val="24"/>
        </w:rPr>
        <w:t xml:space="preserve"> </w:t>
      </w:r>
      <w:r>
        <w:t>1700 (одна тысяча семьсот) рублей в месяц.</w:t>
      </w:r>
    </w:p>
    <w:p w14:paraId="5ACDF593">
      <w:pPr>
        <w:pStyle w:val="6"/>
        <w:ind w:right="158"/>
        <w:jc w:val="both"/>
      </w:pPr>
      <w:r>
        <w:t>Не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недвижимого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родительскую</w:t>
      </w:r>
      <w:r>
        <w:rPr>
          <w:spacing w:val="1"/>
        </w:rPr>
        <w:t xml:space="preserve"> </w:t>
      </w:r>
      <w:r>
        <w:t>плату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присмотр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уход</w:t>
      </w:r>
      <w:r>
        <w:rPr>
          <w:spacing w:val="6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Воспитанником.</w:t>
      </w:r>
    </w:p>
    <w:p w14:paraId="3B9F97E9">
      <w:pPr>
        <w:spacing w:after="0"/>
        <w:jc w:val="both"/>
        <w:sectPr>
          <w:pgSz w:w="11910" w:h="16840"/>
          <w:pgMar w:top="1060" w:right="660" w:bottom="280" w:left="1260" w:header="720" w:footer="720" w:gutter="0"/>
          <w:cols w:space="720" w:num="1"/>
        </w:sectPr>
      </w:pPr>
    </w:p>
    <w:p w14:paraId="67266B5F">
      <w:pPr>
        <w:pStyle w:val="8"/>
        <w:numPr>
          <w:ilvl w:val="1"/>
          <w:numId w:val="6"/>
        </w:numPr>
        <w:tabs>
          <w:tab w:val="left" w:pos="944"/>
        </w:tabs>
        <w:spacing w:before="72" w:after="0" w:line="240" w:lineRule="auto"/>
        <w:ind w:left="441" w:right="160" w:firstLine="0"/>
        <w:jc w:val="both"/>
        <w:rPr>
          <w:sz w:val="24"/>
        </w:rPr>
      </w:pPr>
      <w:r>
        <w:rPr>
          <w:sz w:val="24"/>
        </w:rPr>
        <w:t>Начисление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платы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расчета</w:t>
      </w:r>
      <w:r>
        <w:rPr>
          <w:spacing w:val="1"/>
          <w:sz w:val="24"/>
        </w:rPr>
        <w:t xml:space="preserve"> </w:t>
      </w:r>
      <w:r>
        <w:rPr>
          <w:sz w:val="24"/>
        </w:rPr>
        <w:t>фактически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присмотру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уходу,</w:t>
      </w:r>
      <w:r>
        <w:rPr>
          <w:spacing w:val="1"/>
          <w:sz w:val="24"/>
        </w:rPr>
        <w:t xml:space="preserve"> </w:t>
      </w:r>
      <w:r>
        <w:rPr>
          <w:sz w:val="24"/>
        </w:rPr>
        <w:t>соразмерно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количеству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дней,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1"/>
          <w:sz w:val="24"/>
        </w:rPr>
        <w:t xml:space="preserve"> </w:t>
      </w:r>
      <w:r>
        <w:rPr>
          <w:sz w:val="24"/>
        </w:rPr>
        <w:t>оказывалась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услуга.</w:t>
      </w:r>
    </w:p>
    <w:p w14:paraId="20167578">
      <w:pPr>
        <w:pStyle w:val="8"/>
        <w:numPr>
          <w:ilvl w:val="1"/>
          <w:numId w:val="6"/>
        </w:numPr>
        <w:tabs>
          <w:tab w:val="left" w:pos="1018"/>
        </w:tabs>
        <w:spacing w:before="0" w:after="0" w:line="240" w:lineRule="auto"/>
        <w:ind w:left="441" w:right="158" w:firstLine="0"/>
        <w:jc w:val="both"/>
        <w:rPr>
          <w:sz w:val="24"/>
        </w:rPr>
      </w:pPr>
      <w:r>
        <w:rPr>
          <w:sz w:val="24"/>
        </w:rPr>
        <w:t>Заказчик</w:t>
      </w:r>
      <w:r>
        <w:rPr>
          <w:spacing w:val="1"/>
          <w:sz w:val="24"/>
        </w:rPr>
        <w:t xml:space="preserve"> </w:t>
      </w:r>
      <w:r>
        <w:rPr>
          <w:sz w:val="24"/>
        </w:rPr>
        <w:t>ежемесячно</w:t>
      </w:r>
      <w:r>
        <w:rPr>
          <w:spacing w:val="1"/>
          <w:sz w:val="24"/>
        </w:rPr>
        <w:t xml:space="preserve"> </w:t>
      </w:r>
      <w:r>
        <w:rPr>
          <w:sz w:val="24"/>
        </w:rPr>
        <w:t>вносит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родительскую</w:t>
      </w:r>
      <w:r>
        <w:rPr>
          <w:spacing w:val="1"/>
          <w:sz w:val="24"/>
        </w:rPr>
        <w:t xml:space="preserve"> </w:t>
      </w:r>
      <w:r>
        <w:rPr>
          <w:sz w:val="24"/>
        </w:rPr>
        <w:t>плату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присмотр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уход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Воспитанником,</w:t>
      </w:r>
      <w:r>
        <w:rPr>
          <w:spacing w:val="-1"/>
          <w:sz w:val="24"/>
        </w:rPr>
        <w:t xml:space="preserve"> </w:t>
      </w:r>
      <w:r>
        <w:rPr>
          <w:sz w:val="24"/>
        </w:rPr>
        <w:t>указанную в</w:t>
      </w:r>
      <w:r>
        <w:rPr>
          <w:spacing w:val="-1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-2"/>
          <w:sz w:val="24"/>
        </w:rPr>
        <w:t xml:space="preserve"> </w:t>
      </w:r>
      <w:r>
        <w:rPr>
          <w:sz w:val="24"/>
        </w:rPr>
        <w:t>3.1 настоящего Договора.</w:t>
      </w:r>
    </w:p>
    <w:p w14:paraId="3B81F3FF">
      <w:pPr>
        <w:pStyle w:val="8"/>
        <w:numPr>
          <w:ilvl w:val="1"/>
          <w:numId w:val="6"/>
        </w:numPr>
        <w:tabs>
          <w:tab w:val="left" w:pos="1013"/>
        </w:tabs>
        <w:spacing w:before="0" w:after="0" w:line="240" w:lineRule="auto"/>
        <w:ind w:left="441" w:right="159" w:firstLine="0"/>
        <w:jc w:val="both"/>
        <w:rPr>
          <w:sz w:val="24"/>
        </w:rPr>
      </w:pPr>
      <w:r>
        <w:rPr>
          <w:sz w:val="24"/>
        </w:rPr>
        <w:t>Родительская</w:t>
      </w:r>
      <w:r>
        <w:rPr>
          <w:spacing w:val="1"/>
          <w:sz w:val="24"/>
        </w:rPr>
        <w:t xml:space="preserve"> </w:t>
      </w:r>
      <w:r>
        <w:rPr>
          <w:sz w:val="24"/>
        </w:rPr>
        <w:t>плата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авансом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t>10 числа текущего месяца, подлежащего оплате,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безналичном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rFonts w:hint="default"/>
          <w:sz w:val="24"/>
          <w:lang w:val="ru-RU"/>
        </w:rPr>
        <w:t xml:space="preserve"> МБДОУ</w:t>
      </w:r>
      <w:r>
        <w:rPr>
          <w:sz w:val="24"/>
        </w:rPr>
        <w:t>.</w:t>
      </w:r>
    </w:p>
    <w:p w14:paraId="7ABA547D">
      <w:pPr>
        <w:pStyle w:val="8"/>
        <w:numPr>
          <w:ilvl w:val="1"/>
          <w:numId w:val="6"/>
        </w:numPr>
        <w:tabs>
          <w:tab w:val="left" w:pos="941"/>
        </w:tabs>
        <w:spacing w:before="0" w:after="0" w:line="240" w:lineRule="auto"/>
        <w:ind w:left="441" w:right="158" w:firstLine="0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1"/>
          <w:sz w:val="24"/>
        </w:rPr>
        <w:t xml:space="preserve"> </w:t>
      </w:r>
      <w:r>
        <w:rPr>
          <w:sz w:val="24"/>
        </w:rPr>
        <w:t>месяца,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табелю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посещаемости,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начисление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платы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аванса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фактически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присмотру и уходу.</w:t>
      </w:r>
    </w:p>
    <w:p w14:paraId="1D9343C4">
      <w:pPr>
        <w:pStyle w:val="8"/>
        <w:numPr>
          <w:ilvl w:val="1"/>
          <w:numId w:val="6"/>
        </w:numPr>
        <w:tabs>
          <w:tab w:val="left" w:pos="908"/>
        </w:tabs>
        <w:spacing w:before="0" w:after="0" w:line="240" w:lineRule="auto"/>
        <w:ind w:left="542" w:right="269" w:hanging="101"/>
        <w:jc w:val="both"/>
        <w:rPr>
          <w:sz w:val="24"/>
          <w:szCs w:val="24"/>
        </w:rPr>
      </w:pPr>
      <w:r>
        <w:rPr>
          <w:sz w:val="24"/>
          <w:szCs w:val="24"/>
        </w:rPr>
        <w:t>В случае отчисления Воспитанника возврат родительской платы за присмотр и уход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Воспитанником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производится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заявлению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Заказчика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фактического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посещения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Воспитанником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основании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распорядительного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акта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Исполнителя.</w:t>
      </w:r>
    </w:p>
    <w:p w14:paraId="17CDDDC5">
      <w:pPr>
        <w:pStyle w:val="8"/>
        <w:numPr>
          <w:ilvl w:val="1"/>
          <w:numId w:val="6"/>
        </w:numPr>
        <w:tabs>
          <w:tab w:val="left" w:pos="1008"/>
        </w:tabs>
        <w:spacing w:before="2" w:after="0" w:line="240" w:lineRule="auto"/>
        <w:ind w:left="542" w:right="269" w:hanging="101"/>
        <w:jc w:val="both"/>
        <w:rPr>
          <w:sz w:val="24"/>
          <w:szCs w:val="24"/>
        </w:rPr>
      </w:pPr>
      <w:r>
        <w:rPr>
          <w:sz w:val="24"/>
          <w:szCs w:val="24"/>
        </w:rPr>
        <w:t>Оплата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родительской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платы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присмотр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уход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Воспитанником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может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осуществляться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счет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средств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(части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средств)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материнского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(семейного)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капитала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территориальным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Фонда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пенсионного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социального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страхования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Федерации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законодательством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Федерации</w:t>
      </w:r>
    </w:p>
    <w:p w14:paraId="2B16EFFA">
      <w:pPr>
        <w:pStyle w:val="6"/>
        <w:spacing w:before="2"/>
        <w:ind w:right="158"/>
        <w:jc w:val="both"/>
      </w:pPr>
      <w:r>
        <w:t>Возврат</w:t>
      </w:r>
      <w:r>
        <w:rPr>
          <w:spacing w:val="1"/>
        </w:rPr>
        <w:t xml:space="preserve"> </w:t>
      </w:r>
      <w:r>
        <w:t>родительской</w:t>
      </w:r>
      <w:r>
        <w:rPr>
          <w:spacing w:val="1"/>
        </w:rPr>
        <w:t xml:space="preserve"> </w:t>
      </w:r>
      <w:r>
        <w:t>платы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присмотр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оплаченной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(части</w:t>
      </w:r>
      <w:r>
        <w:rPr>
          <w:spacing w:val="1"/>
        </w:rPr>
        <w:t xml:space="preserve"> </w:t>
      </w:r>
      <w:r>
        <w:t>средств)</w:t>
      </w:r>
      <w:r>
        <w:rPr>
          <w:spacing w:val="1"/>
        </w:rPr>
        <w:t xml:space="preserve"> </w:t>
      </w:r>
      <w:r>
        <w:t>материнского</w:t>
      </w:r>
      <w:r>
        <w:rPr>
          <w:spacing w:val="1"/>
        </w:rPr>
        <w:t xml:space="preserve"> </w:t>
      </w:r>
      <w:r>
        <w:t>(семейного)</w:t>
      </w:r>
      <w:r>
        <w:rPr>
          <w:spacing w:val="1"/>
        </w:rPr>
        <w:t xml:space="preserve"> </w:t>
      </w:r>
      <w:r>
        <w:t>капитала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отчисления</w:t>
      </w:r>
      <w:r>
        <w:rPr>
          <w:spacing w:val="1"/>
        </w:rPr>
        <w:t xml:space="preserve"> </w:t>
      </w:r>
      <w:r>
        <w:t>Воспитанника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t>посещения</w:t>
      </w:r>
      <w:r>
        <w:rPr>
          <w:spacing w:val="1"/>
        </w:rPr>
        <w:t xml:space="preserve"> </w:t>
      </w:r>
      <w:r>
        <w:t>Воспитанником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 на основании распорядительного акта Исполнителя на счет территориального</w:t>
      </w:r>
      <w:r>
        <w:rPr>
          <w:spacing w:val="-57"/>
        </w:rPr>
        <w:t xml:space="preserve"> </w:t>
      </w:r>
      <w:r>
        <w:t>органа</w:t>
      </w:r>
      <w:r>
        <w:rPr>
          <w:spacing w:val="-2"/>
        </w:rPr>
        <w:t xml:space="preserve"> </w:t>
      </w:r>
      <w:r>
        <w:t>Фонда</w:t>
      </w:r>
      <w:r>
        <w:rPr>
          <w:spacing w:val="-1"/>
        </w:rPr>
        <w:t xml:space="preserve"> </w:t>
      </w:r>
      <w:r>
        <w:t>пенсионного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 страхования</w:t>
      </w:r>
      <w:r>
        <w:rPr>
          <w:spacing w:val="-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</w:p>
    <w:p w14:paraId="145FEFDB">
      <w:pPr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rFonts w:hint="default"/>
          <w:sz w:val="24"/>
          <w:szCs w:val="24"/>
          <w:lang w:val="ru-RU"/>
        </w:rPr>
        <w:t>8</w:t>
      </w:r>
      <w:r>
        <w:rPr>
          <w:sz w:val="24"/>
          <w:szCs w:val="24"/>
        </w:rPr>
        <w:t>. Некоторым категориям граждан предоставляются льготы по оплате за присмотр и уход Воспитанников в МБ</w:t>
      </w:r>
      <w:r>
        <w:rPr>
          <w:sz w:val="24"/>
          <w:szCs w:val="24"/>
          <w:lang w:val="ru-RU"/>
        </w:rPr>
        <w:t>Д</w:t>
      </w:r>
      <w:r>
        <w:rPr>
          <w:sz w:val="24"/>
          <w:szCs w:val="24"/>
        </w:rPr>
        <w:t>ОУ на основании Распоряжение администрации муниципального района «Ивнянский район» от 29 декабря.2020 №949-р</w:t>
      </w:r>
    </w:p>
    <w:p w14:paraId="217EAFB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- </w:t>
      </w:r>
      <w:r>
        <w:rPr>
          <w:sz w:val="24"/>
          <w:szCs w:val="24"/>
          <w:u w:val="single"/>
        </w:rPr>
        <w:t>освобождены от установленной платы за присмотр и уход детей в МБДОУ</w:t>
      </w:r>
      <w:r>
        <w:rPr>
          <w:sz w:val="24"/>
          <w:szCs w:val="24"/>
        </w:rPr>
        <w:t xml:space="preserve"> дети-инвалиды; дети, в отношении которых установлена опека.</w:t>
      </w:r>
    </w:p>
    <w:p w14:paraId="4C310AC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- </w:t>
      </w:r>
      <w:r>
        <w:rPr>
          <w:sz w:val="24"/>
          <w:szCs w:val="24"/>
          <w:u w:val="single"/>
        </w:rPr>
        <w:t>снижена на 50% плата за присмотр и уход за детьми в МБДОУ</w:t>
      </w:r>
      <w:r>
        <w:rPr>
          <w:sz w:val="24"/>
          <w:szCs w:val="24"/>
        </w:rPr>
        <w:t xml:space="preserve"> многодетным семьям, матери-одиночки.</w:t>
      </w:r>
    </w:p>
    <w:p w14:paraId="31F15A12">
      <w:pPr>
        <w:jc w:val="both"/>
        <w:rPr>
          <w:sz w:val="24"/>
          <w:szCs w:val="24"/>
        </w:rPr>
      </w:pPr>
      <w:r>
        <w:rPr>
          <w:sz w:val="24"/>
          <w:szCs w:val="24"/>
        </w:rPr>
        <w:t>Льготы по родительской плате предоставляются при наличии соответствующих документов и со дня их регистрации в МБДОУ на основании приказа руководителя МБ</w:t>
      </w:r>
      <w:r>
        <w:rPr>
          <w:sz w:val="24"/>
          <w:szCs w:val="24"/>
          <w:lang w:val="ru-RU"/>
        </w:rPr>
        <w:t>Д</w:t>
      </w:r>
      <w:r>
        <w:rPr>
          <w:sz w:val="24"/>
          <w:szCs w:val="24"/>
        </w:rPr>
        <w:t xml:space="preserve">ОУ. </w:t>
      </w:r>
    </w:p>
    <w:p w14:paraId="54C634B0">
      <w:pPr>
        <w:jc w:val="both"/>
        <w:rPr>
          <w:rFonts w:hint="default"/>
          <w:lang w:val="ru-RU"/>
        </w:rPr>
      </w:pPr>
      <w:r>
        <w:rPr>
          <w:sz w:val="24"/>
          <w:szCs w:val="24"/>
        </w:rPr>
        <w:t xml:space="preserve">             3.</w:t>
      </w:r>
      <w:r>
        <w:rPr>
          <w:rFonts w:hint="default"/>
          <w:sz w:val="24"/>
          <w:szCs w:val="24"/>
          <w:lang w:val="ru-RU"/>
        </w:rPr>
        <w:t>9</w:t>
      </w:r>
      <w:r>
        <w:rPr>
          <w:sz w:val="24"/>
          <w:szCs w:val="24"/>
        </w:rPr>
        <w:t>. Исполнитель вправе изменять стоимость услуг по присмотру и уходу за Воспитанником, указанную в п. 3.1. настоящего договора, на основании постановления главы администрации района и других законодательных актов, по согласованию с управлением образования администрации Ивнянского района, поставив в известность Заказчика</w:t>
      </w:r>
      <w:r>
        <w:rPr>
          <w:rFonts w:hint="default"/>
          <w:sz w:val="24"/>
          <w:szCs w:val="24"/>
          <w:lang w:val="ru-RU"/>
        </w:rPr>
        <w:t>.</w:t>
      </w:r>
    </w:p>
    <w:p w14:paraId="4C4201F6">
      <w:pPr>
        <w:pStyle w:val="2"/>
        <w:numPr>
          <w:ilvl w:val="2"/>
          <w:numId w:val="1"/>
        </w:numPr>
        <w:tabs>
          <w:tab w:val="left" w:pos="2727"/>
        </w:tabs>
        <w:spacing w:before="0" w:after="0" w:line="240" w:lineRule="auto"/>
        <w:ind w:left="2726" w:right="0" w:hanging="388"/>
        <w:jc w:val="both"/>
      </w:pPr>
      <w:r>
        <w:t>Основания</w:t>
      </w:r>
      <w:r>
        <w:rPr>
          <w:spacing w:val="-2"/>
        </w:rPr>
        <w:t xml:space="preserve"> </w:t>
      </w:r>
      <w:r>
        <w:t>изменения</w:t>
      </w:r>
      <w:r>
        <w:rPr>
          <w:spacing w:val="-2"/>
        </w:rPr>
        <w:t xml:space="preserve"> </w:t>
      </w:r>
      <w:r>
        <w:t>и расторжения</w:t>
      </w:r>
      <w:r>
        <w:rPr>
          <w:spacing w:val="-1"/>
        </w:rPr>
        <w:t xml:space="preserve"> </w:t>
      </w:r>
      <w:r>
        <w:t>договора.</w:t>
      </w:r>
    </w:p>
    <w:p w14:paraId="5D7B5A59">
      <w:pPr>
        <w:pStyle w:val="8"/>
        <w:numPr>
          <w:ilvl w:val="1"/>
          <w:numId w:val="7"/>
        </w:numPr>
        <w:tabs>
          <w:tab w:val="left" w:pos="965"/>
        </w:tabs>
        <w:spacing w:before="0" w:after="0" w:line="240" w:lineRule="auto"/>
        <w:ind w:left="441" w:right="159" w:firstLine="0"/>
        <w:jc w:val="both"/>
        <w:rPr>
          <w:sz w:val="24"/>
        </w:rPr>
      </w:pPr>
      <w:r>
        <w:rPr>
          <w:sz w:val="24"/>
        </w:rPr>
        <w:t>Условия,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настоящий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Договор,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сторон.</w:t>
      </w:r>
    </w:p>
    <w:p w14:paraId="421A430A">
      <w:pPr>
        <w:pStyle w:val="8"/>
        <w:numPr>
          <w:ilvl w:val="1"/>
          <w:numId w:val="7"/>
        </w:numPr>
        <w:tabs>
          <w:tab w:val="left" w:pos="922"/>
        </w:tabs>
        <w:spacing w:before="0" w:after="0" w:line="240" w:lineRule="auto"/>
        <w:ind w:left="441" w:right="161" w:firstLine="0"/>
        <w:jc w:val="both"/>
        <w:rPr>
          <w:sz w:val="24"/>
        </w:rPr>
      </w:pP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Договору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 форме</w:t>
      </w:r>
      <w:r>
        <w:rPr>
          <w:spacing w:val="-2"/>
          <w:sz w:val="24"/>
        </w:rPr>
        <w:t xml:space="preserve"> </w:t>
      </w:r>
      <w:r>
        <w:rPr>
          <w:sz w:val="24"/>
        </w:rPr>
        <w:t>и подписаны</w:t>
      </w:r>
      <w:r>
        <w:rPr>
          <w:spacing w:val="-1"/>
          <w:sz w:val="24"/>
        </w:rPr>
        <w:t xml:space="preserve"> </w:t>
      </w:r>
      <w:r>
        <w:rPr>
          <w:sz w:val="24"/>
        </w:rPr>
        <w:t>уполномоченными представителями Сторон.</w:t>
      </w:r>
    </w:p>
    <w:p w14:paraId="1108AD57">
      <w:pPr>
        <w:pStyle w:val="8"/>
        <w:numPr>
          <w:ilvl w:val="1"/>
          <w:numId w:val="7"/>
        </w:numPr>
        <w:tabs>
          <w:tab w:val="left" w:pos="896"/>
        </w:tabs>
        <w:spacing w:before="0" w:after="0" w:line="240" w:lineRule="auto"/>
        <w:ind w:left="441" w:right="158" w:firstLine="0"/>
        <w:jc w:val="both"/>
        <w:rPr>
          <w:sz w:val="23"/>
        </w:rPr>
      </w:pPr>
      <w:r>
        <w:rPr>
          <w:sz w:val="24"/>
        </w:rPr>
        <w:t>Настоящий Договор может быть расторгнут по соглашению сторон. По 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настоящий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расторгнут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</w:p>
    <w:p w14:paraId="4F4278EF">
      <w:pPr>
        <w:pStyle w:val="2"/>
        <w:numPr>
          <w:ilvl w:val="2"/>
          <w:numId w:val="1"/>
        </w:numPr>
        <w:tabs>
          <w:tab w:val="left" w:pos="3670"/>
        </w:tabs>
        <w:spacing w:before="0" w:after="0" w:line="240" w:lineRule="auto"/>
        <w:ind w:left="3669" w:right="0" w:hanging="294"/>
        <w:jc w:val="left"/>
      </w:pPr>
      <w:r>
        <w:t>Заключительные</w:t>
      </w:r>
      <w:r>
        <w:rPr>
          <w:spacing w:val="-5"/>
        </w:rPr>
        <w:t xml:space="preserve"> </w:t>
      </w:r>
      <w:r>
        <w:t>положения.</w:t>
      </w:r>
    </w:p>
    <w:p w14:paraId="1028FB1D">
      <w:pPr>
        <w:pStyle w:val="8"/>
        <w:numPr>
          <w:ilvl w:val="1"/>
          <w:numId w:val="8"/>
        </w:numPr>
        <w:tabs>
          <w:tab w:val="left" w:pos="872"/>
          <w:tab w:val="left" w:pos="1761"/>
        </w:tabs>
        <w:spacing w:before="0" w:after="0" w:line="240" w:lineRule="auto"/>
        <w:ind w:left="441" w:right="159" w:firstLine="0"/>
        <w:jc w:val="left"/>
        <w:rPr>
          <w:sz w:val="24"/>
        </w:rPr>
      </w:pPr>
      <w:r>
        <w:rPr>
          <w:sz w:val="24"/>
        </w:rPr>
        <w:t>Настоящий</w:t>
      </w:r>
      <w:r>
        <w:rPr>
          <w:spacing w:val="9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8"/>
          <w:sz w:val="24"/>
        </w:rPr>
        <w:t xml:space="preserve"> </w:t>
      </w:r>
      <w:r>
        <w:rPr>
          <w:sz w:val="24"/>
        </w:rPr>
        <w:t>вступает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силу</w:t>
      </w:r>
      <w:r>
        <w:rPr>
          <w:spacing w:val="11"/>
          <w:sz w:val="24"/>
        </w:rPr>
        <w:t xml:space="preserve"> </w:t>
      </w:r>
      <w:r>
        <w:rPr>
          <w:sz w:val="24"/>
        </w:rPr>
        <w:t>со</w:t>
      </w:r>
      <w:r>
        <w:rPr>
          <w:spacing w:val="8"/>
          <w:sz w:val="24"/>
        </w:rPr>
        <w:t xml:space="preserve"> </w:t>
      </w:r>
      <w:r>
        <w:rPr>
          <w:sz w:val="24"/>
        </w:rPr>
        <w:t>дня</w:t>
      </w:r>
      <w:r>
        <w:rPr>
          <w:spacing w:val="8"/>
          <w:sz w:val="24"/>
        </w:rPr>
        <w:t xml:space="preserve"> </w:t>
      </w:r>
      <w:r>
        <w:rPr>
          <w:sz w:val="24"/>
        </w:rPr>
        <w:t>его</w:t>
      </w:r>
      <w:r>
        <w:rPr>
          <w:spacing w:val="9"/>
          <w:sz w:val="24"/>
        </w:rPr>
        <w:t xml:space="preserve"> </w:t>
      </w:r>
      <w:r>
        <w:rPr>
          <w:sz w:val="24"/>
        </w:rPr>
        <w:t>подписания</w:t>
      </w:r>
      <w:r>
        <w:rPr>
          <w:spacing w:val="8"/>
          <w:sz w:val="24"/>
        </w:rPr>
        <w:t xml:space="preserve"> </w:t>
      </w:r>
      <w:r>
        <w:rPr>
          <w:sz w:val="24"/>
        </w:rPr>
        <w:t>Сторонами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9"/>
          <w:sz w:val="24"/>
        </w:rPr>
        <w:t xml:space="preserve"> </w:t>
      </w:r>
      <w:r>
        <w:rPr>
          <w:sz w:val="24"/>
        </w:rPr>
        <w:t>до</w:t>
      </w:r>
      <w:r>
        <w:rPr>
          <w:spacing w:val="-57"/>
          <w:sz w:val="24"/>
        </w:rPr>
        <w:t xml:space="preserve"> </w:t>
      </w:r>
      <w:r>
        <w:rPr>
          <w:sz w:val="24"/>
        </w:rPr>
        <w:t>31.05.20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14:paraId="1A061079">
      <w:pPr>
        <w:pStyle w:val="8"/>
        <w:numPr>
          <w:ilvl w:val="1"/>
          <w:numId w:val="8"/>
        </w:numPr>
        <w:tabs>
          <w:tab w:val="left" w:pos="915"/>
        </w:tabs>
        <w:spacing w:before="0" w:after="0" w:line="240" w:lineRule="auto"/>
        <w:ind w:left="441" w:right="160" w:firstLine="0"/>
        <w:jc w:val="left"/>
        <w:rPr>
          <w:sz w:val="24"/>
        </w:rPr>
      </w:pPr>
      <w:r>
        <w:rPr>
          <w:sz w:val="24"/>
        </w:rPr>
        <w:t>Настоящий</w:t>
      </w:r>
      <w:r>
        <w:rPr>
          <w:spacing w:val="52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50"/>
          <w:sz w:val="24"/>
        </w:rPr>
        <w:t xml:space="preserve"> </w:t>
      </w:r>
      <w:r>
        <w:rPr>
          <w:sz w:val="24"/>
        </w:rPr>
        <w:t>составлен</w:t>
      </w:r>
      <w:r>
        <w:rPr>
          <w:spacing w:val="52"/>
          <w:sz w:val="24"/>
        </w:rPr>
        <w:t xml:space="preserve"> </w:t>
      </w:r>
      <w:r>
        <w:rPr>
          <w:sz w:val="24"/>
        </w:rPr>
        <w:t>в</w:t>
      </w:r>
      <w:r>
        <w:rPr>
          <w:spacing w:val="50"/>
          <w:sz w:val="24"/>
        </w:rPr>
        <w:t xml:space="preserve"> </w:t>
      </w:r>
      <w:r>
        <w:rPr>
          <w:sz w:val="24"/>
        </w:rPr>
        <w:t>2-х</w:t>
      </w:r>
      <w:r>
        <w:rPr>
          <w:spacing w:val="54"/>
          <w:sz w:val="24"/>
        </w:rPr>
        <w:t xml:space="preserve"> </w:t>
      </w:r>
      <w:r>
        <w:rPr>
          <w:sz w:val="24"/>
        </w:rPr>
        <w:t>экземплярах,</w:t>
      </w:r>
      <w:r>
        <w:rPr>
          <w:spacing w:val="50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50"/>
          <w:sz w:val="24"/>
        </w:rPr>
        <w:t xml:space="preserve"> </w:t>
      </w:r>
      <w:r>
        <w:rPr>
          <w:sz w:val="24"/>
        </w:rPr>
        <w:t>равную</w:t>
      </w:r>
      <w:r>
        <w:rPr>
          <w:spacing w:val="51"/>
          <w:sz w:val="24"/>
        </w:rPr>
        <w:t xml:space="preserve"> </w:t>
      </w:r>
      <w:r>
        <w:rPr>
          <w:sz w:val="24"/>
        </w:rPr>
        <w:t>юридическую</w:t>
      </w:r>
      <w:r>
        <w:rPr>
          <w:spacing w:val="-57"/>
          <w:sz w:val="24"/>
        </w:rPr>
        <w:t xml:space="preserve"> </w:t>
      </w:r>
      <w:r>
        <w:rPr>
          <w:sz w:val="24"/>
        </w:rPr>
        <w:t>силу,</w:t>
      </w:r>
      <w:r>
        <w:rPr>
          <w:spacing w:val="-1"/>
          <w:sz w:val="24"/>
        </w:rPr>
        <w:t xml:space="preserve"> </w:t>
      </w:r>
      <w:r>
        <w:rPr>
          <w:sz w:val="24"/>
        </w:rPr>
        <w:t>по одному для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Сторон.</w:t>
      </w:r>
    </w:p>
    <w:p w14:paraId="6A8099F1">
      <w:pPr>
        <w:pStyle w:val="8"/>
        <w:numPr>
          <w:ilvl w:val="1"/>
          <w:numId w:val="8"/>
        </w:numPr>
        <w:tabs>
          <w:tab w:val="left" w:pos="903"/>
        </w:tabs>
        <w:spacing w:before="0" w:after="0" w:line="240" w:lineRule="auto"/>
        <w:ind w:left="441" w:right="160" w:firstLine="0"/>
        <w:jc w:val="left"/>
        <w:rPr>
          <w:sz w:val="24"/>
        </w:rPr>
      </w:pPr>
      <w:r>
        <w:rPr>
          <w:sz w:val="24"/>
        </w:rPr>
        <w:t>Стороны</w:t>
      </w:r>
      <w:r>
        <w:rPr>
          <w:spacing w:val="38"/>
          <w:sz w:val="24"/>
        </w:rPr>
        <w:t xml:space="preserve"> </w:t>
      </w:r>
      <w:r>
        <w:rPr>
          <w:sz w:val="24"/>
        </w:rPr>
        <w:t>обязуются</w:t>
      </w:r>
      <w:r>
        <w:rPr>
          <w:spacing w:val="39"/>
          <w:sz w:val="24"/>
        </w:rPr>
        <w:t xml:space="preserve"> </w:t>
      </w:r>
      <w:r>
        <w:rPr>
          <w:sz w:val="24"/>
        </w:rPr>
        <w:t>письменно</w:t>
      </w:r>
      <w:r>
        <w:rPr>
          <w:spacing w:val="36"/>
          <w:sz w:val="24"/>
        </w:rPr>
        <w:t xml:space="preserve"> </w:t>
      </w:r>
      <w:r>
        <w:rPr>
          <w:sz w:val="24"/>
        </w:rPr>
        <w:t>извещать</w:t>
      </w:r>
      <w:r>
        <w:rPr>
          <w:spacing w:val="39"/>
          <w:sz w:val="24"/>
        </w:rPr>
        <w:t xml:space="preserve"> </w:t>
      </w:r>
      <w:r>
        <w:rPr>
          <w:sz w:val="24"/>
        </w:rPr>
        <w:t>друг</w:t>
      </w:r>
      <w:r>
        <w:rPr>
          <w:spacing w:val="38"/>
          <w:sz w:val="24"/>
        </w:rPr>
        <w:t xml:space="preserve"> </w:t>
      </w:r>
      <w:r>
        <w:rPr>
          <w:sz w:val="24"/>
        </w:rPr>
        <w:t>друга</w:t>
      </w:r>
      <w:r>
        <w:rPr>
          <w:spacing w:val="37"/>
          <w:sz w:val="24"/>
        </w:rPr>
        <w:t xml:space="preserve"> </w:t>
      </w:r>
      <w:r>
        <w:rPr>
          <w:sz w:val="24"/>
        </w:rPr>
        <w:t>о</w:t>
      </w:r>
      <w:r>
        <w:rPr>
          <w:spacing w:val="38"/>
          <w:sz w:val="24"/>
        </w:rPr>
        <w:t xml:space="preserve"> </w:t>
      </w:r>
      <w:r>
        <w:rPr>
          <w:sz w:val="24"/>
        </w:rPr>
        <w:t>смене</w:t>
      </w:r>
      <w:r>
        <w:rPr>
          <w:spacing w:val="37"/>
          <w:sz w:val="24"/>
        </w:rPr>
        <w:t xml:space="preserve"> </w:t>
      </w:r>
      <w:r>
        <w:rPr>
          <w:sz w:val="24"/>
        </w:rPr>
        <w:t>реквизитов,</w:t>
      </w:r>
      <w:r>
        <w:rPr>
          <w:spacing w:val="38"/>
          <w:sz w:val="24"/>
        </w:rPr>
        <w:t xml:space="preserve"> </w:t>
      </w:r>
      <w:r>
        <w:rPr>
          <w:sz w:val="24"/>
        </w:rPr>
        <w:t>адресов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иных</w:t>
      </w:r>
      <w:r>
        <w:rPr>
          <w:spacing w:val="-1"/>
          <w:sz w:val="24"/>
        </w:rPr>
        <w:t xml:space="preserve"> </w:t>
      </w:r>
      <w:r>
        <w:rPr>
          <w:sz w:val="24"/>
        </w:rPr>
        <w:t>существенных изменениях.</w:t>
      </w:r>
    </w:p>
    <w:p w14:paraId="2785AFFE">
      <w:pPr>
        <w:pStyle w:val="8"/>
        <w:numPr>
          <w:ilvl w:val="1"/>
          <w:numId w:val="8"/>
        </w:numPr>
        <w:tabs>
          <w:tab w:val="left" w:pos="956"/>
        </w:tabs>
        <w:spacing w:before="0" w:after="0" w:line="240" w:lineRule="auto"/>
        <w:ind w:left="441" w:right="160" w:firstLine="0"/>
        <w:jc w:val="left"/>
        <w:rPr>
          <w:sz w:val="24"/>
        </w:rPr>
      </w:pPr>
      <w:r>
        <w:rPr>
          <w:sz w:val="24"/>
        </w:rPr>
        <w:t>Все</w:t>
      </w:r>
      <w:r>
        <w:rPr>
          <w:spacing w:val="30"/>
          <w:sz w:val="24"/>
        </w:rPr>
        <w:t xml:space="preserve"> </w:t>
      </w:r>
      <w:r>
        <w:rPr>
          <w:sz w:val="24"/>
        </w:rPr>
        <w:t>споры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разногласия,</w:t>
      </w:r>
      <w:r>
        <w:rPr>
          <w:spacing w:val="3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30"/>
          <w:sz w:val="24"/>
        </w:rPr>
        <w:t xml:space="preserve"> </w:t>
      </w:r>
      <w:r>
        <w:rPr>
          <w:sz w:val="24"/>
        </w:rPr>
        <w:t>могут</w:t>
      </w:r>
      <w:r>
        <w:rPr>
          <w:spacing w:val="32"/>
          <w:sz w:val="24"/>
        </w:rPr>
        <w:t xml:space="preserve"> </w:t>
      </w:r>
      <w:r>
        <w:rPr>
          <w:sz w:val="24"/>
        </w:rPr>
        <w:t>возникнуть</w:t>
      </w:r>
      <w:r>
        <w:rPr>
          <w:spacing w:val="32"/>
          <w:sz w:val="24"/>
        </w:rPr>
        <w:t xml:space="preserve"> </w:t>
      </w:r>
      <w:r>
        <w:rPr>
          <w:sz w:val="24"/>
        </w:rPr>
        <w:t>при</w:t>
      </w:r>
      <w:r>
        <w:rPr>
          <w:spacing w:val="32"/>
          <w:sz w:val="24"/>
        </w:rPr>
        <w:t xml:space="preserve"> </w:t>
      </w:r>
      <w:r>
        <w:rPr>
          <w:sz w:val="24"/>
        </w:rPr>
        <w:t>исполнении</w:t>
      </w:r>
      <w:r>
        <w:rPr>
          <w:spacing w:val="3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2"/>
          <w:sz w:val="24"/>
        </w:rPr>
        <w:t xml:space="preserve"> </w:t>
      </w:r>
      <w:r>
        <w:rPr>
          <w:sz w:val="24"/>
        </w:rPr>
        <w:t>будут</w:t>
      </w:r>
      <w:r>
        <w:rPr>
          <w:spacing w:val="-1"/>
          <w:sz w:val="24"/>
        </w:rPr>
        <w:t xml:space="preserve"> </w:t>
      </w:r>
      <w:r>
        <w:rPr>
          <w:sz w:val="24"/>
        </w:rPr>
        <w:t>стремиться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разрешать путем</w:t>
      </w:r>
      <w:r>
        <w:rPr>
          <w:spacing w:val="-1"/>
          <w:sz w:val="24"/>
        </w:rPr>
        <w:t xml:space="preserve"> </w:t>
      </w:r>
      <w:r>
        <w:rPr>
          <w:sz w:val="24"/>
        </w:rPr>
        <w:t>переговоров.</w:t>
      </w:r>
    </w:p>
    <w:p w14:paraId="07C45656">
      <w:pPr>
        <w:pStyle w:val="8"/>
        <w:numPr>
          <w:ilvl w:val="1"/>
          <w:numId w:val="8"/>
        </w:numPr>
        <w:tabs>
          <w:tab w:val="left" w:pos="912"/>
        </w:tabs>
        <w:spacing w:before="0" w:after="0" w:line="240" w:lineRule="auto"/>
        <w:ind w:left="441" w:right="159" w:firstLine="0"/>
        <w:jc w:val="left"/>
        <w:rPr>
          <w:sz w:val="24"/>
        </w:rPr>
      </w:pPr>
      <w:r>
        <w:rPr>
          <w:sz w:val="24"/>
        </w:rPr>
        <w:t>Споры,</w:t>
      </w:r>
      <w:r>
        <w:rPr>
          <w:spacing w:val="45"/>
          <w:sz w:val="24"/>
        </w:rPr>
        <w:t xml:space="preserve"> </w:t>
      </w:r>
      <w:r>
        <w:rPr>
          <w:sz w:val="24"/>
        </w:rPr>
        <w:t>не</w:t>
      </w:r>
      <w:r>
        <w:rPr>
          <w:spacing w:val="47"/>
          <w:sz w:val="24"/>
        </w:rPr>
        <w:t xml:space="preserve"> </w:t>
      </w:r>
      <w:r>
        <w:rPr>
          <w:sz w:val="24"/>
        </w:rPr>
        <w:t>урегулированные</w:t>
      </w:r>
      <w:r>
        <w:rPr>
          <w:spacing w:val="47"/>
          <w:sz w:val="24"/>
        </w:rPr>
        <w:t xml:space="preserve"> </w:t>
      </w:r>
      <w:r>
        <w:rPr>
          <w:sz w:val="24"/>
        </w:rPr>
        <w:t>путем</w:t>
      </w:r>
      <w:r>
        <w:rPr>
          <w:spacing w:val="45"/>
          <w:sz w:val="24"/>
        </w:rPr>
        <w:t xml:space="preserve"> </w:t>
      </w:r>
      <w:r>
        <w:rPr>
          <w:sz w:val="24"/>
        </w:rPr>
        <w:t>переговоров,</w:t>
      </w:r>
      <w:r>
        <w:rPr>
          <w:spacing w:val="48"/>
          <w:sz w:val="24"/>
        </w:rPr>
        <w:t xml:space="preserve"> </w:t>
      </w:r>
      <w:r>
        <w:rPr>
          <w:sz w:val="24"/>
        </w:rPr>
        <w:t>разрешаются</w:t>
      </w:r>
      <w:r>
        <w:rPr>
          <w:spacing w:val="48"/>
          <w:sz w:val="24"/>
        </w:rPr>
        <w:t xml:space="preserve"> </w:t>
      </w:r>
      <w:r>
        <w:rPr>
          <w:sz w:val="24"/>
        </w:rPr>
        <w:t>в</w:t>
      </w:r>
      <w:r>
        <w:rPr>
          <w:spacing w:val="47"/>
          <w:sz w:val="24"/>
        </w:rPr>
        <w:t xml:space="preserve"> </w:t>
      </w:r>
      <w:r>
        <w:rPr>
          <w:sz w:val="24"/>
        </w:rPr>
        <w:t>судебном</w:t>
      </w:r>
      <w:r>
        <w:rPr>
          <w:spacing w:val="46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</w:p>
    <w:p w14:paraId="55BBDF6C">
      <w:pPr>
        <w:pStyle w:val="8"/>
        <w:numPr>
          <w:ilvl w:val="1"/>
          <w:numId w:val="8"/>
        </w:numPr>
        <w:tabs>
          <w:tab w:val="left" w:pos="900"/>
        </w:tabs>
        <w:spacing w:before="0" w:after="0" w:line="240" w:lineRule="auto"/>
        <w:ind w:left="441" w:right="159" w:firstLine="0"/>
        <w:jc w:val="left"/>
        <w:rPr>
          <w:sz w:val="24"/>
        </w:rPr>
      </w:pPr>
      <w:r>
        <w:rPr>
          <w:sz w:val="24"/>
        </w:rPr>
        <w:t>Ни</w:t>
      </w:r>
      <w:r>
        <w:rPr>
          <w:spacing w:val="37"/>
          <w:sz w:val="24"/>
        </w:rPr>
        <w:t xml:space="preserve"> </w:t>
      </w:r>
      <w:r>
        <w:rPr>
          <w:sz w:val="24"/>
        </w:rPr>
        <w:t>одна</w:t>
      </w:r>
      <w:r>
        <w:rPr>
          <w:spacing w:val="36"/>
          <w:sz w:val="24"/>
        </w:rPr>
        <w:t xml:space="preserve"> </w:t>
      </w:r>
      <w:r>
        <w:rPr>
          <w:sz w:val="24"/>
        </w:rPr>
        <w:t>из</w:t>
      </w:r>
      <w:r>
        <w:rPr>
          <w:spacing w:val="38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38"/>
          <w:sz w:val="24"/>
        </w:rPr>
        <w:t xml:space="preserve"> </w:t>
      </w:r>
      <w:r>
        <w:rPr>
          <w:sz w:val="24"/>
        </w:rPr>
        <w:t>не</w:t>
      </w:r>
      <w:r>
        <w:rPr>
          <w:spacing w:val="36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36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38"/>
          <w:sz w:val="24"/>
        </w:rPr>
        <w:t xml:space="preserve"> </w:t>
      </w:r>
      <w:r>
        <w:rPr>
          <w:sz w:val="24"/>
        </w:rPr>
        <w:t>свои</w:t>
      </w:r>
      <w:r>
        <w:rPr>
          <w:spacing w:val="38"/>
          <w:sz w:val="24"/>
        </w:rPr>
        <w:t xml:space="preserve"> </w:t>
      </w:r>
      <w:r>
        <w:rPr>
          <w:sz w:val="24"/>
        </w:rPr>
        <w:t>права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38"/>
          <w:sz w:val="24"/>
        </w:rPr>
        <w:t xml:space="preserve"> </w:t>
      </w:r>
      <w:r>
        <w:rPr>
          <w:sz w:val="24"/>
        </w:rPr>
        <w:t>по</w:t>
      </w:r>
      <w:r>
        <w:rPr>
          <w:spacing w:val="37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-57"/>
          <w:sz w:val="24"/>
        </w:rPr>
        <w:t xml:space="preserve"> </w:t>
      </w:r>
      <w:r>
        <w:rPr>
          <w:sz w:val="24"/>
        </w:rPr>
        <w:t>Договору</w:t>
      </w:r>
      <w:r>
        <w:rPr>
          <w:spacing w:val="-1"/>
          <w:sz w:val="24"/>
        </w:rPr>
        <w:t xml:space="preserve"> </w:t>
      </w:r>
      <w:r>
        <w:rPr>
          <w:sz w:val="24"/>
        </w:rPr>
        <w:t>третьим</w:t>
      </w:r>
      <w:r>
        <w:rPr>
          <w:spacing w:val="-1"/>
          <w:sz w:val="24"/>
        </w:rPr>
        <w:t xml:space="preserve"> </w:t>
      </w:r>
      <w:r>
        <w:rPr>
          <w:sz w:val="24"/>
        </w:rPr>
        <w:t>лицам</w:t>
      </w:r>
      <w:r>
        <w:rPr>
          <w:spacing w:val="-1"/>
          <w:sz w:val="24"/>
        </w:rPr>
        <w:t xml:space="preserve"> </w:t>
      </w:r>
      <w:r>
        <w:rPr>
          <w:sz w:val="24"/>
        </w:rPr>
        <w:t>без письменного согласия 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Стороны.</w:t>
      </w:r>
    </w:p>
    <w:p w14:paraId="3E035D98">
      <w:pPr>
        <w:pStyle w:val="8"/>
        <w:numPr>
          <w:ilvl w:val="1"/>
          <w:numId w:val="8"/>
        </w:numPr>
        <w:tabs>
          <w:tab w:val="left" w:pos="1039"/>
          <w:tab w:val="left" w:pos="1040"/>
          <w:tab w:val="left" w:pos="1699"/>
          <w:tab w:val="left" w:pos="3199"/>
          <w:tab w:val="left" w:pos="4271"/>
          <w:tab w:val="left" w:pos="5695"/>
          <w:tab w:val="left" w:pos="6892"/>
          <w:tab w:val="left" w:pos="8044"/>
        </w:tabs>
        <w:spacing w:before="0" w:after="0" w:line="240" w:lineRule="auto"/>
        <w:ind w:left="441" w:right="159" w:firstLine="0"/>
        <w:jc w:val="left"/>
      </w:pPr>
      <w:r>
        <w:rPr>
          <w:sz w:val="24"/>
        </w:rPr>
        <w:t>При</w:t>
      </w:r>
      <w:r>
        <w:rPr>
          <w:sz w:val="24"/>
        </w:rPr>
        <w:tab/>
      </w:r>
      <w:r>
        <w:rPr>
          <w:sz w:val="24"/>
        </w:rPr>
        <w:t>выполнении</w:t>
      </w:r>
      <w:r>
        <w:rPr>
          <w:sz w:val="24"/>
        </w:rPr>
        <w:tab/>
      </w:r>
      <w:r>
        <w:rPr>
          <w:sz w:val="24"/>
        </w:rPr>
        <w:t>условий</w:t>
      </w:r>
      <w:r>
        <w:rPr>
          <w:sz w:val="24"/>
        </w:rPr>
        <w:tab/>
      </w:r>
      <w:r>
        <w:rPr>
          <w:sz w:val="24"/>
        </w:rPr>
        <w:t>настоящего</w:t>
      </w:r>
      <w:r>
        <w:rPr>
          <w:sz w:val="24"/>
        </w:rPr>
        <w:tab/>
      </w:r>
      <w:r>
        <w:rPr>
          <w:sz w:val="24"/>
        </w:rPr>
        <w:t>Договора</w:t>
      </w:r>
      <w:r>
        <w:rPr>
          <w:sz w:val="24"/>
        </w:rPr>
        <w:tab/>
      </w:r>
      <w:r>
        <w:rPr>
          <w:sz w:val="24"/>
        </w:rPr>
        <w:t>Стороны</w:t>
      </w:r>
      <w:r>
        <w:rPr>
          <w:sz w:val="24"/>
        </w:rPr>
        <w:tab/>
      </w:r>
      <w:r>
        <w:rPr>
          <w:sz w:val="24"/>
        </w:rPr>
        <w:t>руководствуются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</w:p>
    <w:p w14:paraId="4D39D4CA">
      <w:pPr>
        <w:pStyle w:val="6"/>
        <w:spacing w:before="72"/>
        <w:ind w:left="0" w:leftChars="0" w:firstLine="0" w:firstLineChars="0"/>
        <w:rPr>
          <w:b/>
          <w:sz w:val="16"/>
        </w:rPr>
      </w:pPr>
      <w:r>
        <w:rPr>
          <w:sz w:val="24"/>
        </w:rPr>
        <w:t>Настоящий Договор может быть расторгнут по соглашению Сторон. 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 одной из Сторон настоящий Договор может быть расторгнут по основаниям,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t>случае</w:t>
      </w:r>
      <w:r>
        <w:rPr>
          <w:spacing w:val="-4"/>
        </w:rPr>
        <w:t xml:space="preserve"> </w:t>
      </w:r>
      <w:r>
        <w:t>невыполнения</w:t>
      </w:r>
      <w:r>
        <w:rPr>
          <w:spacing w:val="-2"/>
        </w:rPr>
        <w:t xml:space="preserve"> </w:t>
      </w:r>
      <w:r>
        <w:t>обязанностей</w:t>
      </w:r>
      <w:r>
        <w:rPr>
          <w:spacing w:val="-2"/>
        </w:rPr>
        <w:t xml:space="preserve"> </w:t>
      </w:r>
      <w:r>
        <w:t>Заказчика,</w:t>
      </w:r>
      <w:r>
        <w:rPr>
          <w:spacing w:val="-2"/>
        </w:rPr>
        <w:t xml:space="preserve"> </w:t>
      </w:r>
      <w:r>
        <w:t>предусмотренных</w:t>
      </w:r>
      <w:r>
        <w:rPr>
          <w:spacing w:val="-3"/>
        </w:rPr>
        <w:t xml:space="preserve"> </w:t>
      </w:r>
      <w:r>
        <w:t>настоящим</w:t>
      </w:r>
      <w:r>
        <w:rPr>
          <w:spacing w:val="-3"/>
        </w:rPr>
        <w:t xml:space="preserve"> </w:t>
      </w:r>
      <w:r>
        <w:t>Договоро</w:t>
      </w:r>
      <w:r>
        <w:rPr>
          <w:lang w:val="ru-RU"/>
        </w:rPr>
        <w:t>м</w:t>
      </w:r>
    </w:p>
    <w:p w14:paraId="5C05F111">
      <w:pPr>
        <w:jc w:val="center"/>
        <w:rPr>
          <w:sz w:val="24"/>
          <w:szCs w:val="24"/>
        </w:rPr>
      </w:pPr>
      <w:r>
        <w:rPr>
          <w:rFonts w:hint="default"/>
          <w:b/>
          <w:bCs/>
          <w:sz w:val="24"/>
          <w:szCs w:val="24"/>
          <w:lang w:val="ru-RU"/>
        </w:rPr>
        <w:t>6</w:t>
      </w:r>
      <w:r>
        <w:rPr>
          <w:b/>
          <w:bCs/>
          <w:sz w:val="24"/>
          <w:szCs w:val="24"/>
        </w:rPr>
        <w:t>. Дополнительные условия.</w:t>
      </w:r>
    </w:p>
    <w:p w14:paraId="1E3908E2">
      <w:pPr>
        <w:jc w:val="both"/>
        <w:rPr>
          <w:sz w:val="24"/>
          <w:szCs w:val="24"/>
        </w:rPr>
      </w:pPr>
      <w:r>
        <w:rPr>
          <w:sz w:val="24"/>
          <w:szCs w:val="24"/>
        </w:rPr>
        <w:t>Заказчик доверяет сопровождать Воспитанника следующим лицам (только совершеннолетним лицам, достигшим 18-ти лет):</w:t>
      </w:r>
    </w:p>
    <w:tbl>
      <w:tblPr>
        <w:tblStyle w:val="5"/>
        <w:tblW w:w="0" w:type="auto"/>
        <w:tblInd w:w="-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4079"/>
        <w:gridCol w:w="4763"/>
      </w:tblGrid>
      <w:tr w14:paraId="09295D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06F15E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№п/п</w:t>
            </w:r>
          </w:p>
        </w:tc>
        <w:tc>
          <w:tcPr>
            <w:tcW w:w="4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5877F19D">
            <w:pPr>
              <w:ind w:left="7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4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02AE0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Родственные отношения</w:t>
            </w:r>
          </w:p>
        </w:tc>
      </w:tr>
      <w:tr w14:paraId="743F32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1AD0A94C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0C260043">
            <w:pPr>
              <w:snapToGrid w:val="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4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C477B9F">
            <w:pPr>
              <w:snapToGrid w:val="0"/>
              <w:jc w:val="both"/>
              <w:rPr>
                <w:sz w:val="24"/>
                <w:szCs w:val="24"/>
                <w:lang w:val="en-US"/>
              </w:rPr>
            </w:pPr>
          </w:p>
        </w:tc>
      </w:tr>
      <w:tr w14:paraId="00147B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761BB7F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6220E0BC">
            <w:pPr>
              <w:snapToGrid w:val="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4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7304113">
            <w:pPr>
              <w:snapToGrid w:val="0"/>
              <w:jc w:val="both"/>
              <w:rPr>
                <w:sz w:val="24"/>
                <w:szCs w:val="24"/>
                <w:lang w:val="en-US"/>
              </w:rPr>
            </w:pPr>
          </w:p>
        </w:tc>
      </w:tr>
      <w:tr w14:paraId="40CD5E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650AD70B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2D53187D">
            <w:pPr>
              <w:snapToGrid w:val="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4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9B15896">
            <w:pPr>
              <w:snapToGrid w:val="0"/>
              <w:jc w:val="both"/>
              <w:rPr>
                <w:sz w:val="24"/>
                <w:szCs w:val="24"/>
                <w:lang w:val="en-US"/>
              </w:rPr>
            </w:pPr>
          </w:p>
        </w:tc>
      </w:tr>
      <w:tr w14:paraId="1DB3D3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259B3AA9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772BDCD1">
            <w:pPr>
              <w:snapToGrid w:val="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4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C79A050">
            <w:pPr>
              <w:snapToGrid w:val="0"/>
              <w:jc w:val="both"/>
              <w:rPr>
                <w:sz w:val="24"/>
                <w:szCs w:val="24"/>
                <w:lang w:val="en-US"/>
              </w:rPr>
            </w:pPr>
          </w:p>
        </w:tc>
      </w:tr>
    </w:tbl>
    <w:p w14:paraId="4920F098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</w:t>
      </w:r>
    </w:p>
    <w:p w14:paraId="10C6C7F1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</w:t>
      </w:r>
      <w:r>
        <w:rPr>
          <w:rFonts w:hint="default"/>
          <w:b/>
          <w:bCs/>
          <w:sz w:val="24"/>
          <w:szCs w:val="24"/>
          <w:lang w:val="ru-RU"/>
        </w:rPr>
        <w:t xml:space="preserve">                                               7</w:t>
      </w:r>
      <w:r>
        <w:rPr>
          <w:b/>
          <w:bCs/>
          <w:sz w:val="24"/>
          <w:szCs w:val="24"/>
        </w:rPr>
        <w:t>. Реквизиты и подписи сторон.</w:t>
      </w:r>
    </w:p>
    <w:tbl>
      <w:tblPr>
        <w:tblStyle w:val="5"/>
        <w:tblW w:w="0" w:type="auto"/>
        <w:tblInd w:w="-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66"/>
        <w:gridCol w:w="5445"/>
      </w:tblGrid>
      <w:tr w14:paraId="32E3E7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46A4EB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МБДОУ детский сад</w:t>
            </w:r>
          </w:p>
          <w:p w14:paraId="0D28FC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Общеразвивающего вида «Родничок» </w:t>
            </w:r>
          </w:p>
          <w:p w14:paraId="0D5B0F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Белгородская обл.Ивнянский р-он</w:t>
            </w:r>
          </w:p>
          <w:p w14:paraId="172D95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с.Верхопенье ул.Центральная д.№6</w:t>
            </w:r>
          </w:p>
          <w:p w14:paraId="657EFD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 8(47243)46-5-76</w:t>
            </w:r>
          </w:p>
          <w:p w14:paraId="35D204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электронная почта:</w:t>
            </w:r>
            <w:r>
              <w:rPr>
                <w:sz w:val="24"/>
                <w:szCs w:val="24"/>
                <w:lang w:val="en-US"/>
              </w:rPr>
              <w:t>verchsad</w:t>
            </w:r>
            <w:r>
              <w:rPr>
                <w:sz w:val="24"/>
                <w:szCs w:val="24"/>
              </w:rPr>
              <w:t>@</w:t>
            </w:r>
            <w:r>
              <w:rPr>
                <w:sz w:val="24"/>
                <w:szCs w:val="24"/>
                <w:lang w:val="en-US"/>
              </w:rPr>
              <w:t>mail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</w:p>
          <w:p w14:paraId="7A6E07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Заведующий____________А.Атанова</w:t>
            </w:r>
          </w:p>
        </w:tc>
        <w:tc>
          <w:tcPr>
            <w:tcW w:w="5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291F0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Родитель:</w:t>
            </w:r>
          </w:p>
          <w:p w14:paraId="11A81A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мать, отец ( Законный представитель)</w:t>
            </w:r>
          </w:p>
          <w:p w14:paraId="14BFD3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</w:t>
            </w:r>
          </w:p>
          <w:p w14:paraId="5D37B1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Ф.И.О.</w:t>
            </w:r>
          </w:p>
          <w:p w14:paraId="7D4D10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Паспорт серия________номер__________</w:t>
            </w:r>
          </w:p>
          <w:p w14:paraId="0F84D0FD">
            <w:pPr>
              <w:jc w:val="both"/>
              <w:rPr>
                <w:sz w:val="24"/>
                <w:szCs w:val="24"/>
              </w:rPr>
            </w:pPr>
          </w:p>
          <w:p w14:paraId="7B9020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выдан___________________________________</w:t>
            </w:r>
          </w:p>
          <w:p w14:paraId="132B94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Адрес______________________________________</w:t>
            </w:r>
          </w:p>
          <w:p w14:paraId="1ADAAD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</w:t>
            </w:r>
          </w:p>
          <w:p w14:paraId="38F68144">
            <w:pPr>
              <w:jc w:val="both"/>
              <w:rPr>
                <w:sz w:val="24"/>
                <w:szCs w:val="24"/>
              </w:rPr>
            </w:pPr>
          </w:p>
          <w:p w14:paraId="1BC7C0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</w:tr>
    </w:tbl>
    <w:p w14:paraId="3422DE8E">
      <w:pPr>
        <w:jc w:val="both"/>
        <w:rPr>
          <w:sz w:val="24"/>
          <w:szCs w:val="24"/>
        </w:rPr>
      </w:pPr>
    </w:p>
    <w:p w14:paraId="2532A9D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С Уставом МБДОУ, лицензией на образовательную деятельность, с учебно- программной документацией и другими документами, регламентирующими организацию и осуществление образовательной деятельности МБДОУ, ознакомлен.</w:t>
      </w:r>
    </w:p>
    <w:p w14:paraId="2F88D53E">
      <w:pPr>
        <w:jc w:val="both"/>
        <w:rPr>
          <w:sz w:val="24"/>
          <w:szCs w:val="24"/>
        </w:rPr>
      </w:pPr>
    </w:p>
    <w:p w14:paraId="65AF3316">
      <w:pPr>
        <w:jc w:val="both"/>
        <w:rPr>
          <w:sz w:val="24"/>
          <w:szCs w:val="24"/>
        </w:rPr>
      </w:pPr>
      <w:r>
        <w:rPr>
          <w:sz w:val="24"/>
          <w:szCs w:val="24"/>
        </w:rPr>
        <w:t>«____» _______________     20___  г. Родитель ______________ (________________)</w:t>
      </w:r>
    </w:p>
    <w:p w14:paraId="33EF238A">
      <w:pPr>
        <w:jc w:val="both"/>
        <w:rPr>
          <w:sz w:val="24"/>
          <w:szCs w:val="24"/>
        </w:rPr>
      </w:pPr>
    </w:p>
    <w:p w14:paraId="7D0A4EA1">
      <w:pPr>
        <w:jc w:val="both"/>
        <w:rPr>
          <w:sz w:val="24"/>
          <w:szCs w:val="24"/>
        </w:rPr>
      </w:pPr>
    </w:p>
    <w:p w14:paraId="2CFD069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Экземпляр Договора получил на руки,</w:t>
      </w:r>
    </w:p>
    <w:p w14:paraId="72EAA60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«____» __________________20__  г. Родитель________________(_______________)</w:t>
      </w:r>
    </w:p>
    <w:p w14:paraId="12BB561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</w:t>
      </w:r>
    </w:p>
    <w:p w14:paraId="39962780">
      <w:pPr>
        <w:pStyle w:val="6"/>
        <w:spacing w:before="72"/>
        <w:ind w:left="0" w:leftChars="0" w:firstLine="0" w:firstLineChars="0"/>
        <w:rPr>
          <w:rFonts w:hint="default"/>
          <w:lang w:val="ru-RU"/>
        </w:rPr>
        <w:sectPr>
          <w:pgSz w:w="11910" w:h="16840"/>
          <w:pgMar w:top="1060" w:right="660" w:bottom="280" w:left="1260" w:header="720" w:footer="720" w:gutter="0"/>
          <w:cols w:space="720" w:num="1"/>
        </w:sectPr>
      </w:pPr>
    </w:p>
    <w:p w14:paraId="24815997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</w:t>
      </w:r>
    </w:p>
    <w:p w14:paraId="06CE1807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</w:p>
    <w:p w14:paraId="6186050D">
      <w:pPr>
        <w:jc w:val="both"/>
        <w:rPr>
          <w:sz w:val="24"/>
          <w:szCs w:val="24"/>
        </w:rPr>
      </w:pPr>
    </w:p>
    <w:p w14:paraId="2DB2F738">
      <w:pPr>
        <w:pStyle w:val="6"/>
        <w:spacing w:before="2"/>
        <w:ind w:left="0"/>
        <w:rPr>
          <w:b/>
          <w:sz w:val="16"/>
        </w:rPr>
      </w:pPr>
    </w:p>
    <w:p w14:paraId="6AD031BE">
      <w:pPr>
        <w:pStyle w:val="6"/>
        <w:spacing w:before="2"/>
        <w:ind w:left="0"/>
        <w:rPr>
          <w:b/>
          <w:sz w:val="16"/>
        </w:rPr>
      </w:pPr>
    </w:p>
    <w:p w14:paraId="0F74F93D">
      <w:pPr>
        <w:pStyle w:val="6"/>
        <w:spacing w:before="2"/>
        <w:ind w:left="0"/>
        <w:rPr>
          <w:b/>
          <w:sz w:val="16"/>
        </w:rPr>
      </w:pPr>
    </w:p>
    <w:p w14:paraId="7018E744">
      <w:pPr>
        <w:pStyle w:val="6"/>
        <w:spacing w:before="2"/>
        <w:ind w:left="0"/>
        <w:rPr>
          <w:b/>
          <w:sz w:val="16"/>
        </w:rPr>
      </w:pPr>
    </w:p>
    <w:p w14:paraId="37D0ED36">
      <w:pPr>
        <w:pStyle w:val="6"/>
        <w:spacing w:before="2"/>
        <w:ind w:left="0"/>
        <w:rPr>
          <w:b/>
          <w:sz w:val="16"/>
        </w:rPr>
      </w:pPr>
    </w:p>
    <w:p w14:paraId="65F7F667">
      <w:pPr>
        <w:pStyle w:val="6"/>
        <w:spacing w:before="2"/>
        <w:ind w:left="0"/>
        <w:rPr>
          <w:b/>
          <w:sz w:val="16"/>
        </w:rPr>
      </w:pPr>
    </w:p>
    <w:p w14:paraId="0F275CFB">
      <w:pPr>
        <w:pStyle w:val="6"/>
        <w:spacing w:before="2"/>
        <w:ind w:left="0"/>
        <w:rPr>
          <w:b/>
          <w:sz w:val="16"/>
        </w:rPr>
      </w:pPr>
    </w:p>
    <w:p w14:paraId="79F43897">
      <w:pPr>
        <w:tabs>
          <w:tab w:val="left" w:pos="5227"/>
        </w:tabs>
        <w:spacing w:before="90"/>
        <w:ind w:right="0"/>
        <w:jc w:val="left"/>
      </w:pPr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4119245</wp:posOffset>
                </wp:positionH>
                <wp:positionV relativeFrom="paragraph">
                  <wp:posOffset>171450</wp:posOffset>
                </wp:positionV>
                <wp:extent cx="2895600" cy="1270"/>
                <wp:effectExtent l="0" t="0" r="0" b="0"/>
                <wp:wrapTopAndBottom/>
                <wp:docPr id="1" name="Поли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127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4560">
                              <a:moveTo>
                                <a:pt x="0" y="0"/>
                              </a:moveTo>
                              <a:lnTo>
                                <a:pt x="4560" y="0"/>
                              </a:lnTo>
                            </a:path>
                          </a:pathLst>
                        </a:custGeom>
                        <a:noFill/>
                        <a:ln w="6092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324.35pt;margin-top:13.5pt;height:0.1pt;width:228pt;mso-position-horizontal-relative:page;mso-wrap-distance-bottom:0pt;mso-wrap-distance-top:0pt;z-index:-251655168;mso-width-relative:page;mso-height-relative:page;" filled="f" stroked="t" coordsize="4560,1" o:gfxdata="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pP9CPtYAAAAKAQAADwAAAAAAAAABACAAAAAiAAAAZHJzL2Rvd25yZXYueG1sUEsBAhQAFAAA&#10;AAgAh07iQG4oI0EqAgAAiAQAAA4AAAAAAAAAAQAgAAAAJQEAAGRycy9lMm9Eb2MueG1sUEsFBgAA&#10;AAAGAAYAWQEAAMEFAAAAAA==&#10;" path="m0,0l4560,0e">
                <v:fill on="f" focussize="0,0"/>
                <v:stroke weight="0.479685039370079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4119245</wp:posOffset>
                </wp:positionH>
                <wp:positionV relativeFrom="paragraph">
                  <wp:posOffset>182880</wp:posOffset>
                </wp:positionV>
                <wp:extent cx="2895600" cy="1270"/>
                <wp:effectExtent l="0" t="0" r="0" b="0"/>
                <wp:wrapTopAndBottom/>
                <wp:docPr id="2" name="Поли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127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4560">
                              <a:moveTo>
                                <a:pt x="0" y="0"/>
                              </a:moveTo>
                              <a:lnTo>
                                <a:pt x="4560" y="0"/>
                              </a:lnTo>
                            </a:path>
                          </a:pathLst>
                        </a:custGeom>
                        <a:noFill/>
                        <a:ln w="6092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324.35pt;margin-top:14.4pt;height:0.1pt;width:228pt;mso-position-horizontal-relative:page;mso-wrap-distance-bottom:0pt;mso-wrap-distance-top:0pt;z-index:-251654144;mso-width-relative:page;mso-height-relative:page;" filled="f" stroked="t" coordsize="4560,1" o:gfxdata="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9hiRLtYAAAAKAQAADwAAAAAAAAABACAAAAAiAAAAZHJzL2Rvd25yZXYueG1sUEsBAhQAFAAA&#10;AAgAh07iQNoG82gqAgAAiAQAAA4AAAAAAAAAAQAgAAAAJQEAAGRycy9lMm9Eb2MueG1sUEsFBgAA&#10;AAAGAAYAWQEAAMEFAAAAAA==&#10;" path="m0,0l4560,0e">
                <v:fill on="f" focussize="0,0"/>
                <v:stroke weight="0.479685039370079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4119245</wp:posOffset>
                </wp:positionH>
                <wp:positionV relativeFrom="paragraph">
                  <wp:posOffset>182880</wp:posOffset>
                </wp:positionV>
                <wp:extent cx="2895600" cy="1270"/>
                <wp:effectExtent l="0" t="0" r="0" b="0"/>
                <wp:wrapTopAndBottom/>
                <wp:docPr id="5" name="Поли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127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4560">
                              <a:moveTo>
                                <a:pt x="0" y="0"/>
                              </a:moveTo>
                              <a:lnTo>
                                <a:pt x="4560" y="0"/>
                              </a:lnTo>
                            </a:path>
                          </a:pathLst>
                        </a:custGeom>
                        <a:noFill/>
                        <a:ln w="6092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324.35pt;margin-top:14.4pt;height:0.1pt;width:228pt;mso-position-horizontal-relative:page;mso-wrap-distance-bottom:0pt;mso-wrap-distance-top:0pt;z-index:-251654144;mso-width-relative:page;mso-height-relative:page;" filled="f" stroked="t" coordsize="4560,1" o:gfxdata="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PYYkS7WAAAACgEAAA8AAAAAAAAAAQAgAAAAIgAAAGRycy9kb3ducmV2LnhtbFBLAQIUABQA&#10;AAAIAIdO4kDeQeMjKwIAAIgEAAAOAAAAAAAAAAEAIAAAACUBAABkcnMvZTJvRG9jLnhtbFBLBQYA&#10;AAAABgAGAFkBAADCBQAAAAA=&#10;" path="m0,0l4560,0e">
                <v:fill on="f" focussize="0,0"/>
                <v:stroke weight="0.479685039370079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sectPr>
      <w:type w:val="continuous"/>
      <w:pgSz w:w="11910" w:h="16840"/>
      <w:pgMar w:top="1020" w:right="660" w:bottom="280" w:left="1260" w:header="720" w:footer="720" w:gutter="0"/>
      <w:cols w:equalWidth="0" w:num="2">
        <w:col w:w="4608" w:space="178"/>
        <w:col w:w="5204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306ED"/>
    <w:multiLevelType w:val="multilevel"/>
    <w:tmpl w:val="B5E306ED"/>
    <w:lvl w:ilvl="0" w:tentative="0">
      <w:start w:val="2"/>
      <w:numFmt w:val="decimal"/>
      <w:lvlText w:val="%1"/>
      <w:lvlJc w:val="left"/>
      <w:pPr>
        <w:ind w:left="441" w:hanging="723"/>
        <w:jc w:val="left"/>
      </w:pPr>
      <w:rPr>
        <w:rFonts w:hint="default"/>
        <w:lang w:val="ru-RU" w:eastAsia="en-US" w:bidi="ar-SA"/>
      </w:rPr>
    </w:lvl>
    <w:lvl w:ilvl="1" w:tentative="0">
      <w:start w:val="3"/>
      <w:numFmt w:val="decimal"/>
      <w:lvlText w:val="%1.%2"/>
      <w:lvlJc w:val="left"/>
      <w:pPr>
        <w:ind w:left="441" w:hanging="723"/>
        <w:jc w:val="left"/>
      </w:pPr>
      <w:rPr>
        <w:rFonts w:hint="default"/>
        <w:lang w:val="ru-RU" w:eastAsia="en-US" w:bidi="ar-SA"/>
      </w:rPr>
    </w:lvl>
    <w:lvl w:ilvl="2" w:tentative="0">
      <w:start w:val="9"/>
      <w:numFmt w:val="decimal"/>
      <w:lvlText w:val="%1.%2.%3."/>
      <w:lvlJc w:val="left"/>
      <w:pPr>
        <w:ind w:left="441" w:hanging="723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03" w:hanging="72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257" w:hanging="72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212" w:hanging="72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166" w:hanging="72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121" w:hanging="72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075" w:hanging="723"/>
      </w:pPr>
      <w:rPr>
        <w:rFonts w:hint="default"/>
        <w:lang w:val="ru-RU" w:eastAsia="en-US" w:bidi="ar-SA"/>
      </w:rPr>
    </w:lvl>
  </w:abstractNum>
  <w:abstractNum w:abstractNumId="1">
    <w:nsid w:val="BF205925"/>
    <w:multiLevelType w:val="multilevel"/>
    <w:tmpl w:val="BF205925"/>
    <w:lvl w:ilvl="0" w:tentative="0">
      <w:start w:val="2"/>
      <w:numFmt w:val="decimal"/>
      <w:lvlText w:val="%1"/>
      <w:lvlJc w:val="left"/>
      <w:pPr>
        <w:ind w:left="861" w:hanging="420"/>
        <w:jc w:val="left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861" w:hanging="420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ru-RU" w:eastAsia="en-US" w:bidi="ar-SA"/>
      </w:rPr>
    </w:lvl>
    <w:lvl w:ilvl="2" w:tentative="0">
      <w:start w:val="1"/>
      <w:numFmt w:val="decimal"/>
      <w:lvlText w:val="%1.%2.%3."/>
      <w:lvlJc w:val="left"/>
      <w:pPr>
        <w:ind w:left="1041" w:hanging="60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158" w:hanging="60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276" w:hanging="60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394" w:hanging="60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512" w:hanging="60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630" w:hanging="60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748" w:hanging="600"/>
      </w:pPr>
      <w:rPr>
        <w:rFonts w:hint="default"/>
        <w:lang w:val="ru-RU" w:eastAsia="en-US" w:bidi="ar-SA"/>
      </w:rPr>
    </w:lvl>
  </w:abstractNum>
  <w:abstractNum w:abstractNumId="2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300" w:hanging="466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 w:tentative="0">
      <w:start w:val="1"/>
      <w:numFmt w:val="decimal"/>
      <w:lvlText w:val="%2."/>
      <w:lvlJc w:val="left"/>
      <w:pPr>
        <w:ind w:left="542" w:hanging="428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2" w:tentative="0">
      <w:start w:val="1"/>
      <w:numFmt w:val="upperRoman"/>
      <w:lvlText w:val="%3."/>
      <w:lvlJc w:val="left"/>
      <w:pPr>
        <w:ind w:left="4252" w:hanging="214"/>
        <w:jc w:val="righ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975" w:hanging="21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691" w:hanging="21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406" w:hanging="21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122" w:hanging="21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837" w:hanging="21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553" w:hanging="214"/>
      </w:pPr>
      <w:rPr>
        <w:rFonts w:hint="default"/>
        <w:lang w:val="ru-RU" w:eastAsia="en-US" w:bidi="ar-SA"/>
      </w:rPr>
    </w:lvl>
  </w:abstractNum>
  <w:abstractNum w:abstractNumId="3">
    <w:nsid w:val="0248C179"/>
    <w:multiLevelType w:val="multilevel"/>
    <w:tmpl w:val="0248C179"/>
    <w:lvl w:ilvl="0" w:tentative="0">
      <w:start w:val="5"/>
      <w:numFmt w:val="decimal"/>
      <w:lvlText w:val="%1"/>
      <w:lvlJc w:val="left"/>
      <w:pPr>
        <w:ind w:left="441" w:hanging="430"/>
        <w:jc w:val="left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441" w:hanging="430"/>
        <w:jc w:val="righ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348" w:hanging="43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03" w:hanging="43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257" w:hanging="43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212" w:hanging="43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166" w:hanging="43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121" w:hanging="43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075" w:hanging="430"/>
      </w:pPr>
      <w:rPr>
        <w:rFonts w:hint="default"/>
        <w:lang w:val="ru-RU" w:eastAsia="en-US" w:bidi="ar-SA"/>
      </w:rPr>
    </w:lvl>
  </w:abstractNum>
  <w:abstractNum w:abstractNumId="4">
    <w:nsid w:val="03D62ECE"/>
    <w:multiLevelType w:val="multilevel"/>
    <w:tmpl w:val="03D62ECE"/>
    <w:lvl w:ilvl="0" w:tentative="0">
      <w:start w:val="2"/>
      <w:numFmt w:val="decimal"/>
      <w:lvlText w:val="%1"/>
      <w:lvlJc w:val="left"/>
      <w:pPr>
        <w:ind w:left="441" w:hanging="816"/>
        <w:jc w:val="left"/>
      </w:pPr>
      <w:rPr>
        <w:rFonts w:hint="default"/>
        <w:lang w:val="ru-RU" w:eastAsia="en-US" w:bidi="ar-SA"/>
      </w:rPr>
    </w:lvl>
    <w:lvl w:ilvl="1" w:tentative="0">
      <w:start w:val="3"/>
      <w:numFmt w:val="decimal"/>
      <w:lvlText w:val="%1.%2"/>
      <w:lvlJc w:val="left"/>
      <w:pPr>
        <w:ind w:left="441" w:hanging="816"/>
        <w:jc w:val="left"/>
      </w:pPr>
      <w:rPr>
        <w:rFonts w:hint="default"/>
        <w:lang w:val="ru-RU" w:eastAsia="en-US" w:bidi="ar-SA"/>
      </w:rPr>
    </w:lvl>
    <w:lvl w:ilvl="2" w:tentative="0">
      <w:start w:val="12"/>
      <w:numFmt w:val="decimal"/>
      <w:lvlText w:val="%1.%2.%3."/>
      <w:lvlJc w:val="left"/>
      <w:pPr>
        <w:ind w:left="441" w:hanging="816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03" w:hanging="81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257" w:hanging="81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212" w:hanging="81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166" w:hanging="81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121" w:hanging="81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075" w:hanging="816"/>
      </w:pPr>
      <w:rPr>
        <w:rFonts w:hint="default"/>
        <w:lang w:val="ru-RU" w:eastAsia="en-US" w:bidi="ar-SA"/>
      </w:rPr>
    </w:lvl>
  </w:abstractNum>
  <w:abstractNum w:abstractNumId="5">
    <w:nsid w:val="25B654F3"/>
    <w:multiLevelType w:val="multilevel"/>
    <w:tmpl w:val="25B654F3"/>
    <w:lvl w:ilvl="0" w:tentative="0">
      <w:start w:val="3"/>
      <w:numFmt w:val="decimal"/>
      <w:lvlText w:val="%1"/>
      <w:lvlJc w:val="left"/>
      <w:pPr>
        <w:ind w:left="441" w:hanging="485"/>
        <w:jc w:val="left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441" w:hanging="485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348" w:hanging="485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03" w:hanging="485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257" w:hanging="48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212" w:hanging="48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166" w:hanging="48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121" w:hanging="48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075" w:hanging="485"/>
      </w:pPr>
      <w:rPr>
        <w:rFonts w:hint="default"/>
        <w:lang w:val="ru-RU" w:eastAsia="en-US" w:bidi="ar-SA"/>
      </w:rPr>
    </w:lvl>
  </w:abstractNum>
  <w:abstractNum w:abstractNumId="6">
    <w:nsid w:val="59ADCABA"/>
    <w:multiLevelType w:val="multilevel"/>
    <w:tmpl w:val="59ADCABA"/>
    <w:lvl w:ilvl="0" w:tentative="0">
      <w:start w:val="1"/>
      <w:numFmt w:val="decimal"/>
      <w:lvlText w:val="%1"/>
      <w:lvlJc w:val="left"/>
      <w:pPr>
        <w:ind w:left="441" w:hanging="567"/>
        <w:jc w:val="left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441" w:hanging="567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348" w:hanging="56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03" w:hanging="56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257" w:hanging="56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212" w:hanging="56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166" w:hanging="56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121" w:hanging="56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075" w:hanging="567"/>
      </w:pPr>
      <w:rPr>
        <w:rFonts w:hint="default"/>
        <w:lang w:val="ru-RU" w:eastAsia="en-US" w:bidi="ar-SA"/>
      </w:rPr>
    </w:lvl>
  </w:abstractNum>
  <w:abstractNum w:abstractNumId="7">
    <w:nsid w:val="72183CF9"/>
    <w:multiLevelType w:val="multilevel"/>
    <w:tmpl w:val="72183CF9"/>
    <w:lvl w:ilvl="0" w:tentative="0">
      <w:start w:val="4"/>
      <w:numFmt w:val="decimal"/>
      <w:lvlText w:val="%1"/>
      <w:lvlJc w:val="left"/>
      <w:pPr>
        <w:ind w:left="441" w:hanging="524"/>
        <w:jc w:val="left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441" w:hanging="524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348" w:hanging="52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03" w:hanging="52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257" w:hanging="52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212" w:hanging="52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166" w:hanging="52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121" w:hanging="52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075" w:hanging="52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0276D5"/>
    <w:rsid w:val="06027D2E"/>
    <w:rsid w:val="0C410391"/>
    <w:rsid w:val="0CC76FF5"/>
    <w:rsid w:val="104865B5"/>
    <w:rsid w:val="1B991EB1"/>
    <w:rsid w:val="1DD7245C"/>
    <w:rsid w:val="20D81004"/>
    <w:rsid w:val="25DF76E4"/>
    <w:rsid w:val="2A176897"/>
    <w:rsid w:val="2A726425"/>
    <w:rsid w:val="30527354"/>
    <w:rsid w:val="32262752"/>
    <w:rsid w:val="326A3FFB"/>
    <w:rsid w:val="37AA1ED2"/>
    <w:rsid w:val="3CC778B2"/>
    <w:rsid w:val="462037DA"/>
    <w:rsid w:val="46565551"/>
    <w:rsid w:val="4AC132B3"/>
    <w:rsid w:val="4C8326E8"/>
    <w:rsid w:val="53BE095A"/>
    <w:rsid w:val="66626288"/>
    <w:rsid w:val="66BA2A18"/>
    <w:rsid w:val="6E4544A8"/>
    <w:rsid w:val="716D0A68"/>
    <w:rsid w:val="799A26AE"/>
    <w:rsid w:val="7BFE0AC7"/>
    <w:rsid w:val="7F184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2"/>
    <w:basedOn w:val="1"/>
    <w:qFormat/>
    <w:uiPriority w:val="1"/>
    <w:pPr>
      <w:ind w:left="861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type="paragraph" w:styleId="3">
    <w:name w:val="heading 3"/>
    <w:basedOn w:val="1"/>
    <w:qFormat/>
    <w:uiPriority w:val="1"/>
    <w:pPr>
      <w:ind w:left="441"/>
      <w:outlineLvl w:val="3"/>
    </w:pPr>
    <w:rPr>
      <w:rFonts w:ascii="Times New Roman" w:hAnsi="Times New Roman" w:eastAsia="Times New Roman" w:cs="Times New Roman"/>
      <w:b/>
      <w:bCs/>
      <w:i/>
      <w:iCs/>
      <w:sz w:val="24"/>
      <w:szCs w:val="24"/>
      <w:u w:val="single" w:color="000000"/>
      <w:lang w:val="ru-RU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1"/>
    <w:pPr>
      <w:ind w:left="441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table" w:styleId="7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1"/>
    <w:pPr>
      <w:ind w:left="441"/>
      <w:jc w:val="both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2024-10-16T11:23:00Z</dcterms:created>
  <dc:creator>user</dc:creator>
  <cp:lastModifiedBy>user</cp:lastModifiedBy>
  <dcterms:modified xsi:type="dcterms:W3CDTF">2024-10-17T09:32:28Z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B31807AC3431430797FAB64A14321AA5_12</vt:lpwstr>
  </property>
</Properties>
</file>